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2d6e" w14:textId="dac2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 бюджеті туралы" Отырар аудандық мәслихатының 2014 жылғы 19 желтоқсандағы № 33/187-V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2015 жылғы 11 желтоқсандағы № 41/233-V шешімі. Оңтүстік Қазақстан облысының Әділет департаментінде 2015 жылғы 11 желтоқсанда № 3454 болып тіркелді. Қолданылу мерзімінің аяқталуына байланысты күші жойылды - (Оңтүстік Қазақстан облысы Отырар аудандық мәслихатының 2016 жылғы 6 қаңтардағы № 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Отырар аудандық мәслихатының 06.01.2016 № 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9 желтоқсандағы № 44/375-V «2015-2017 жылдарға арналған облыстық бюджет туралы» Оңтүстік Қазақстан облыстық мәслихатының 2014 жылғы 11 желтоқсандағы № 34/258-V шешіміне өзгерістер енгізу туралы» Нормативтік құқықтық актілерді мемлекеттік тіркеу тізілімінде № 3452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Отырар аудандық мәслихатының 2014 жылғы 19 желтоқсандағы № 33/187-V «2015-2017 жылдарға арналған аудан бюджеті туралы» (Нормативтік құқықтық актілерді мемлекеттік тіркеу тізілімінде № 2937 нөмірімен тіркелген, 2015 жылғы 5 қаңтардағы «Отырар алқабы»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Отырар ауданының 2015-2017 жылдарға арналған аудан бюджеті тиісінше 1, 4 және 6-қосымшаларға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8 295 415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1 263 674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11 345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8 532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7 011 864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8 295 931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11 237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3 628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- 11 753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11 753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14 865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3 628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Д.Наржан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Б.Зұлпыхаров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желтоқсан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41/233-V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33/187-V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600"/>
        <w:gridCol w:w="579"/>
        <w:gridCol w:w="8185"/>
        <w:gridCol w:w="2101"/>
      </w:tblGrid>
      <w:tr>
        <w:trPr>
          <w:trHeight w:val="1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  А т а у ы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1. К І Р І С Т Е Р 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8 295 415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   түсімдер  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1 263 674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328 852  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328 852 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299 843 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299 843 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613 525 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570 202 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6 457 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34 296 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2 570 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16 273 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1 569 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5 502  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9 076 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126  </w:t>
            </w:r>
          </w:p>
        </w:tc>
      </w:tr>
      <w:tr>
        <w:trPr>
          <w:trHeight w:val="7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 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5 181 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5 181 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11 345 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1 755 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195 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1 550 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10 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9 590 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9 590  </w:t>
            </w:r>
          </w:p>
        </w:tc>
      </w:tr>
      <w:tr>
        <w:trPr>
          <w:trHeight w:val="2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8 532 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8 532 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8 532  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7 011 864</w:t>
            </w:r>
          </w:p>
        </w:tc>
      </w:tr>
      <w:tr>
        <w:trPr>
          <w:trHeight w:val="2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7 011 864  </w:t>
            </w:r>
          </w:p>
        </w:tc>
      </w:tr>
      <w:tr>
        <w:trPr>
          <w:trHeight w:val="2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7 011 864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0"/>
        <w:gridCol w:w="690"/>
        <w:gridCol w:w="730"/>
        <w:gridCol w:w="7434"/>
        <w:gridCol w:w="212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8 295 931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413 365 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функцияларын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орындайтын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лд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298 617 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17 620 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17 620 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72 294 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71 562 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732 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208 703 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203 150 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5 553 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708 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708 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600 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108 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114 040 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28 953  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28 648 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27 485  </w:t>
            </w:r>
          </w:p>
        </w:tc>
      </w:tr>
      <w:tr>
        <w:trPr>
          <w:trHeight w:val="9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  бюджеттік атқару және коммуналдық меншігін басқару  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27 245 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240 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57 602 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57 602 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6 157 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мұқтаждар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6 134 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6 134 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6 134 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23  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24 896 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24 896 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24 896 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24 896 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4 415 910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674 891 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627 496 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248 209 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379 287 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47 395 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47 395 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3 288 625 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3 288 625 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3 209 511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79 114 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452 394 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332 529  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11 760 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53 163 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90  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7 900 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1 189 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19 822 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238 605 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119 865 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119 865 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қамсыздандыру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274 601 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қамсыздандыру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3 759 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3 759 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Патронат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тәрбиешілерге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балаларды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асырап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бағу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3 759 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қамсыздандыру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235 985 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235 985 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11 604  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5 465 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55 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32 790 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1 406 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38 471 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93 285  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15 446 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37 215 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көмек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салаларындағы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34 857 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34 857  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32 892 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1 000  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1 241 860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816 461 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26 583  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23 750 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2 833 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789 878 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50 000 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734 278 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үйлерін сатып алу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5 600 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шаруашылық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303 239  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303 239 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15 197 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7 190 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211 090 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69 762 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абаттандыру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122 160 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1 250 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250 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490 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510 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119 838 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15 657 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5 800  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98 381  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1 072 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1 072 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кеңіст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437 357 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185 375 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114 845 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114 845 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70 530 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70 530 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129 150 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129 150 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9 674 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115 432 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3 350  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600 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94 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81 072 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69 225 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58 755 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10 470 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11 847 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11 847 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ұйымдастыру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ндег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41 760 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12 801 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10 236 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225 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2 340 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28 959  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11 898 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17 061 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1 005 945 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1 005 945 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1 005 945  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5 445 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1 000 500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241 990 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119 069 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21 649 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21 649 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55 082 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15 724 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2 210 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1 100 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13 029 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20 549 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1 400 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42 338 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36 255 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2 085 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3 998 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8 135 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8 135  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8 135 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114 786 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114 786 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114 786 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40 671 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40 671 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40 671 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27 951  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12 350 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коммуникация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108 076 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108 076 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108 076 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істеуін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қамтамасыз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108 076 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69 133 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пкерл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бәсекелестікті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10 224 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10 224 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10 134 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58 909 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маңызы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жолаушылар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51 016 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51 016  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7 893 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7 893 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көрсету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15 963 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15 963 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15 963 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15 963 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11 237 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14 865 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орман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ерекше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аумақтар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қоршаған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дүниесін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қатынастары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14 865  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шаруашылығы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14 865 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14 865  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14 865 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3 628 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3 628 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3 628 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3 628 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 активтерiн сатудан түсетiн түсiмдер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-11 753 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 тапшылығын қаржыландыру (профициттін пайдалану)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11 753 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14 865 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14 865 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14 865 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3 628 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3 628 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516 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516 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желтоқсан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41/233-V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33/187-V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Бюджеттiк инвестициялық жобаларды (бағдарламаларды) іске асыруға бағытталған бюджеттiк бағдарламалар бөлiнiсiнде 2015-2017 жылдарға арналған аудандық бюджеттiк даму бағдарламаларының тiзбесi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425"/>
        <w:gridCol w:w="723"/>
        <w:gridCol w:w="686"/>
        <w:gridCol w:w="6195"/>
        <w:gridCol w:w="1187"/>
        <w:gridCol w:w="1187"/>
        <w:gridCol w:w="1091"/>
      </w:tblGrid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сомасы, мың теңге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сомасы, мың теңге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сомасы, мың теңге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л а р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2365543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3128850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2367464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940863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749342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940863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749342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940863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749342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940863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749342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1550732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327778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808028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1550732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784278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1550732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1430918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желілерін дамыту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734278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327778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280852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327778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327778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2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1005945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544207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1223209</w:t>
            </w:r>
          </w:p>
        </w:tc>
      </w:tr>
      <w:tr>
        <w:trPr>
          <w:trHeight w:val="49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1005945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544207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1223209</w:t>
            </w:r>
          </w:p>
        </w:tc>
      </w:tr>
      <w:tr>
        <w:trPr>
          <w:trHeight w:val="73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1005945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544207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1223209</w:t>
            </w:r>
          </w:p>
        </w:tc>
      </w:tr>
      <w:tr>
        <w:trPr>
          <w:trHeight w:val="2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544207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1223209</w:t>
            </w:r>
          </w:p>
        </w:tc>
      </w:tr>
      <w:tr>
        <w:trPr>
          <w:trHeight w:val="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1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желтоқсан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41/233-V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33/187-V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әрбір ауылдық округтердің бюджеттік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476"/>
        <w:gridCol w:w="697"/>
        <w:gridCol w:w="657"/>
        <w:gridCol w:w="7525"/>
        <w:gridCol w:w="202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837449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бойынша  ауыл округтерінің  жиыны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837449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208703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208703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208703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203150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627496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627496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627496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248209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379287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"Қарақоңыр" ауыл округі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46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38450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38450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"Аққұм" ауыл округі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19985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"Көксарай" ауыл округі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66643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47213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47213</w:t>
            </w:r>
          </w:p>
        </w:tc>
      </w:tr>
      <w:tr>
        <w:trPr>
          <w:trHeight w:val="5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47213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13568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33645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"Балтакөл" ауыл округі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38723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15695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21988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21988</w:t>
            </w:r>
          </w:p>
        </w:tc>
      </w:tr>
      <w:tr>
        <w:trPr>
          <w:trHeight w:val="5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21988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"Талапты" ауыл округі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75891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</w:p>
        </w:tc>
      </w:tr>
      <w:tr>
        <w:trPr>
          <w:trHeight w:val="5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19251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56400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56400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45934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"Шілік" ауыл округі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41887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</w:t>
            </w:r>
          </w:p>
        </w:tc>
      </w:tr>
      <w:tr>
        <w:trPr>
          <w:trHeight w:val="5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"Шәуілдір" ауыл округі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232977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</w:t>
            </w:r>
          </w:p>
        </w:tc>
      </w:tr>
      <w:tr>
        <w:trPr>
          <w:trHeight w:val="5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</w:t>
            </w:r>
          </w:p>
        </w:tc>
      </w:tr>
      <w:tr>
        <w:trPr>
          <w:trHeight w:val="5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213454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213454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213454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120983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92471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"Темір" ауыл округі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51477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16545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34932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34932</w:t>
            </w:r>
          </w:p>
        </w:tc>
      </w:tr>
      <w:tr>
        <w:trPr>
          <w:trHeight w:val="5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34932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"Маяқұм" ауыл округі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41312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16232</w:t>
            </w:r>
          </w:p>
        </w:tc>
      </w:tr>
      <w:tr>
        <w:trPr>
          <w:trHeight w:val="5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"Отырар" ауыл округі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41079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41079</w:t>
            </w:r>
          </w:p>
        </w:tc>
      </w:tr>
      <w:tr>
        <w:trPr>
          <w:trHeight w:val="5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41079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"Ақтөбе" ауыл округі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32593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11847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</w:t>
            </w:r>
          </w:p>
        </w:tc>
      </w:tr>
      <w:tr>
        <w:trPr>
          <w:trHeight w:val="5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20406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11891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"Қоғам" ауыл округі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58032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48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36842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"Қарғалы" ауыл округі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53748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</w:tr>
      <w:tr>
        <w:trPr>
          <w:trHeight w:val="51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14254</w:t>
            </w:r>
          </w:p>
        </w:tc>
      </w:tr>
      <w:tr>
        <w:trPr>
          <w:trHeight w:val="52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13364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39344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39344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39344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</w:t>
            </w:r>
          </w:p>
        </w:tc>
      </w:tr>
      <w:tr>
        <w:trPr>
          <w:trHeight w:val="49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30298</w:t>
            </w:r>
          </w:p>
        </w:tc>
      </w:tr>
      <w:tr>
        <w:trPr>
          <w:trHeight w:val="27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