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1768" w14:textId="ff71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Отырар аудандық мәслихатының 2014 жылғы 19 желтоқсандағы № 33/187-V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16 шілдедегі № 37/216-V шешімі. Оңтүстік Қазақстан облысының Әділет департаментінде 2015 жылғы 17 шілдеде № 3245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39/362-V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8 043 326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6 677 556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8 043 842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516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О.Қылышбай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шілде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37/216-V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30"/>
        <w:gridCol w:w="8237"/>
        <w:gridCol w:w="21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8 043 326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1 350 159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442 690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442 690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274 024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274 024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557 347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18 112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9 904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9 511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8 235 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6 677 556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6 677 556 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749"/>
        <w:gridCol w:w="691"/>
        <w:gridCol w:w="7371"/>
        <w:gridCol w:w="21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8 043 842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415 434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299 040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74 325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206 696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201 203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115 394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26 735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26 430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31 057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4 456 162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604 927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572 882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231 339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3 324 433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3 324 433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3 248 356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76 077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526 802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332 027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52 034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238 725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194 775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194 775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284 681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10 662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102 347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35 220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35 220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32 580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927 952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516 385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28 297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488 088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301 624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301 624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109 943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107 621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91 164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416 613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168 734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98 204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98 204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127 920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127 920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114 202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78 096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66 736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10 131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11 261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30 602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242 229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42 186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50 192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50 192 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104 276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81 712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шілде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37/216-V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2015-2017 жылдарға арналған 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28"/>
        <w:gridCol w:w="765"/>
        <w:gridCol w:w="708"/>
        <w:gridCol w:w="5350"/>
        <w:gridCol w:w="1539"/>
        <w:gridCol w:w="1302"/>
        <w:gridCol w:w="14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сомасы, мың теңге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2144547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шілде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37/216-V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78"/>
        <w:gridCol w:w="721"/>
        <w:gridCol w:w="741"/>
        <w:gridCol w:w="7665"/>
        <w:gridCol w:w="17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231339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