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3273c" w14:textId="61327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"Отырар ауданы әкімдігінің "Отырар ауданының ветеринария бөлімі" мемлекеттік мекемесі туралы Ережені бекіту туралы" Отырар ауданы әкімдігінің 2014 жылғы 5 желтоқсандағы № 696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Отырар ауданы әкімдігінің 2015 жылғы 29 мамырдағы № 200 қаулысы. Оңтүстік Қазақстан облысының Әділет департаментінде 2015 жылғы 10 маусымда № 3204 болып тіркелді. Күші жойылды - Оңтүстік Қазақстан облысы Отырар ауданы әкімдігінің 2016 жылғы 31 мамырдағы № 178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Оңтүстік Қазақстан облысы Отырар ауданы әкімдігінің 31.05.2016 № 178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жергілікті мемлекеттік басқару және өзін-өзі басқару туралы" Қазақстан Республикасының 2001 жылғы 23 қаңтардағы Заңының 31-бабының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"Нормативтік құқықтық актілер туралы" Қазақстан Республикасының 1998 жылғы 24 наурыздағы Заңының </w:t>
      </w:r>
      <w:r>
        <w:rPr>
          <w:rFonts w:ascii="Times New Roman"/>
          <w:b w:val="false"/>
          <w:i w:val="false"/>
          <w:color w:val="000000"/>
          <w:sz w:val="28"/>
        </w:rPr>
        <w:t>43-бабының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2-1) тармақшасына сәйкес, Отырар ауданы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Отырар ауданы әкімдігінің 2014 жылғы 5 желтоқсандағы № 696 "Отырар ауданы әкімдігінің "Отырар ауданының ветеринария бөлімі" мемлекеттік мекемесі туралы Ережені бекіту туралы" (Нормативтік құқықтық актілерді мемлекеттік тіркеу тізілімінде № 2950 болып тіркелген, 2015 жылғы 15 қаңтарда "Отырар алқабы"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қаулымен бекітілген "Отырар ауданы әкімдігінің "Отырар ауданының ветеринария бөлімі" мемлекеттік мекемесі туралы Ережеде </w:t>
      </w:r>
      <w:r>
        <w:rPr>
          <w:rFonts w:ascii="Times New Roman"/>
          <w:b w:val="false"/>
          <w:i w:val="false"/>
          <w:color w:val="000000"/>
          <w:sz w:val="28"/>
        </w:rPr>
        <w:t>16-тармақтың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27) тармақшасы алып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аудан әкімінің орынбасары А.Жунисовке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оның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С.Полатов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