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db62" w14:textId="9b9d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аудандық мәслихатының регламентін бекіту туралы" Отырар аудандық мәслихатының 2014 жылғы 31 наурыздағы № 24/145-V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27 наурыздағы № 35/204-V шешімі. Оңтүстік Қазақстан облысының Әділет департаментінде 2015 жылғы 14 сәуірде № 3122 болып тіркелді. Күшi жойылды - Оңтүстiк Қазақстан облысы Отырар аудандық мәслихатының 2016 жылғы 11 шілдедегі № 3/19-VI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Отырар аудандық мәслихатының 11.07.2016 № 3/19-VI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Отырар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аудандық мәслихатының 2014 жылғы 31 наурыздағы № 24/145-V "Отырар аудандық мәслихатының регламентін бекіту туралы" (Нормативтік құқықтық актілерді мемлекеттік тіркеу тізілімінде № 2645 тіркелген, 2014 жылғы 16 мамырдағы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Отырар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кейiн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Н.Жусипбаев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