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0fda" w14:textId="8700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"Ордабасы аудандық ветеринария бөлімі" мемлекеттік мекемесінің Ережесін бекіту туралы" Ордабасы ауданы әкімдігінің 2014 жылғы 29 желтоқсандағы № 692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15 мамырдағы № 242 қаулысы. Оңтүстік Қазақстан облысының Әділет департаментінде 2015 жылғы 22 мамырда № 3190 болып тіркелді. Күші жойылды - Оңтүстiк Қазақстан облысы Ордабасы ауданы әкiмдiгiнiң 2016 жылғы 29 сәуірдегі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Ордабасы ауданы әкiмдiгiнiң 29.04.2016 № 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ауданы әкімдігінің 2014 жылғы 29 желтоқсандағы № 692 "Ордабасы аудандық ветеринария бөлімі" мемлекеттік мекемесінің Ережесін бекіту туралы" (Нормативтік құқықтық актілерді мемлекеттік тіркеу тізілімінде № 2949 тіркелген, 2015 жылғы 17 қаңтарда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"Ордабасы аудандық ветеринария бөлімі"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Е.Сатеновке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