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b707" w14:textId="730b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ауданы әкімдігінің 2015 жылғы 26 ақпандағы № 94 қаулысы. Оңтүстік Қазақстан облысының Әділет департаментінде 2015 жылғы 11 наурызда № 3072 болып тіркелді. Күші жойылды - Түркістан облысы Ордабасы ауданы әкiмдiгiнiң 2019 жылғы 8 мамырдағы № 240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ауданы әкiмдiгiнiң 08.05.2019 № 240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Ә.Сәдірмекке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2"/>
        <w:gridCol w:w="7593"/>
        <w:gridCol w:w="1845"/>
      </w:tblGrid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 орны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"С.Сейфуллин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"А.Шеримқұлов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"Қажымұқан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"Қарабастау"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"Б.Кенжебаев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Ұялыжар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"М.Х.Дулати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Ықыластемір ауылы 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"Қ.Мүсірепов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"Теспе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"С.Ысқақов атындағы негізгі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"Қалаш"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"Ө.Тұрманжанов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"Тың"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"Ш.Уалиханов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"Батсу" негізгі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Темірлан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"Қ.Бектаев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"Н.Нысанбаев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"С.Ысмайлов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Қажымұхан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"Ғ.Мұратбаев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"Н.Оразбаев атындағы негізгі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"Қызылсеңгір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Сеңгір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"Б.Онтаев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"Е.Ерназаров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Көлтоған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"Қ.Сәтбаев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"І.Есенберлин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Батырата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"К.Омаров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"Тәукехан атындағы негізгі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Төреарық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атындағы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атындағы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"Махамбетов атындағы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Сарыарық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"Мақташы"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"Төрткүл"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"Көкарал"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Төрткүл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"М.Жұмабаев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Көкарал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"Бөген"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Арыстанды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"Төрткүлтөбе"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Елшібек батыр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"Қ.Сыпатаев атындағы негізгі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Сыпатаев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"Нұра"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"Жайылма"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"Ақсары"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Ақсары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"Жусансай"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Жусансай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"Тоқсансай" негізгі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Тоқсансай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"Ә.Молдагулова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"Ақбастау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Аққойлы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"Сарытоғай"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"Шұбарсу"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"Б.Нұрлыбеков атындағы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жалпы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негізгі орта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Шұбарсу ауылы</w:t>
            </w:r>
          </w:p>
        </w:tc>
      </w:tr>
      <w:tr>
        <w:trPr>
          <w:trHeight w:val="30" w:hRule="atLeast"/>
        </w:trPr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"Шұбарсу-2" бастауыш мектебі" коммуналдық мемлекеттік мекемесі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Шұбарсу ауылы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