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9f5d" w14:textId="1c39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2015 жылғы 26 ақпандағы № 93 қаулысы. Оңтүстік Қазақстан облысының Әділет департаментінде 2015 жылғы 3 наурызда № 3066 болып тіркелді. Күші жойылды - Түркістан облысы Ордабасы ауданы әкiмдiгiнiң 2019 жылғы 8 мамырдағы № 240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ауданы әкiмдiгiнiң 08.05.2019 № 240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Ордабасы ауданы әкімдігінің 2011 жылғы 06 желтоқсандағы № 502 "Үгіттік баспа материалдары орналасатын орындарды белгілеу туралы" (Нормативтік құқықтық актілерді мемлекеттік тіркеу тізілімінде № 14-8-116 тіркелген, 2011 жылғы 15 желтоқсандағы аудандық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Ә.Сәдірмекке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____________________К.Сатқанбай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ақпан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10187"/>
        <w:gridCol w:w="471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орындар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ауылы, Б.Момышұлы көшесіндегі Б.Омарованың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ауылы, Асқарбеков Жасұланның "Нұрай"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ауылы, Тулебаев Мұраттың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ауылы, ауылдық клуб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ауылы, аялдама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ауылы, "Эльзира" кафесі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мектеп алдындағы аялдама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Ұялыжар ауылы, "Еркетай ана"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ауылы, ауыл ішіндегі панно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Ықыластемір ауылы, "Мөлдір"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орталық көше бойындағы дүкен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 ауылы, Теміржол станциясы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ауылы, мәдениет үйі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ауылы, Жақыпова Тұрғанайдың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ауылы, Мырзахметқызы Жәмиланың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ауылы, Тасболат Тоғжанкүлдің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ауылы, Қ.Бектаев мектебінің спорт залы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ауылы, Еспенбетов Нұрланның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ауылы, Аманкелді атындағы орта мектебі, "Игілік" дүкені, "Сатыбалды ата" базары, "Ордабасы" сауда орталығы, "Кіші маркет"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ауылы, ауылдық кітапхана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ауылы, ауылдық клуб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ауылы, Оразалыұлы Ырсалының дүкені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ауылы, Мырзаханова Жадыраның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Төреарық ауылы, Тұрсынбаев Сейділләнің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ауылы, фельдшерлік-акушерлік пункт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ауылы, Сүлейменова Райханның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ата ауылы, Ділдәбек Айзаданың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ауылы, мәдениет үйі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 ауылы, Б.Тұрсынбековтың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С.Әбілхасовтың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батыр ауылы, ауылдық кітіпхана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 ауылы, М.Батырбековтың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ауылы, Райымбек батыр және Қазақстан көшелерінің қиылысындағы базар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Аққойлы ауылы, фельдшерлік-акушерлік пункт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 ауылы, Т.Исабек көшесі № 1 дүкен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ауылы, жоғарғы аялдама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 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Жандарбеков көшесі "Құндызай"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Тоқсансай ауылы, Қажымұқан көшесі Н.Махановтың дүкені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ауылы, ауылға кіре берістегі (автожанармай құю станциясына қарсы бетте) панно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