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b39c" w14:textId="c55b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 округтері әкімі аппараттарының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2015 жылғы 9 қаңтардағы № 1 қаулысы. Оңтүстік Қазақстан облысының Әділет департаментінде 2015 жылғы 4 ақпанда № 3000 болып тіркелді. Күші жойылды - Оңтүстiк Қазақстан облысы Ордабасы ауданы әкiмдiгiнiң 2016 жылғы 29 сәуірдегі № 180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Оңтүстiк Қазақстан облысы Ордабасы ауданы әкiмдiгiнiң 29.04.2016 № 180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Ордабасы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1) "Бадам ауыл округі әкімі аппараты" мемлекеттік мекемесі;</w:t>
      </w:r>
      <w:r>
        <w:br/>
      </w:r>
      <w:r>
        <w:rPr>
          <w:rFonts w:ascii="Times New Roman"/>
          <w:b w:val="false"/>
          <w:i w:val="false"/>
          <w:color w:val="000000"/>
          <w:sz w:val="28"/>
        </w:rPr>
        <w:t>
      2) "Бөген ауыл округі әкімі аппараты" мемлекеттік мекемесі;</w:t>
      </w:r>
      <w:r>
        <w:br/>
      </w:r>
      <w:r>
        <w:rPr>
          <w:rFonts w:ascii="Times New Roman"/>
          <w:b w:val="false"/>
          <w:i w:val="false"/>
          <w:color w:val="000000"/>
          <w:sz w:val="28"/>
        </w:rPr>
        <w:t>
      3) "Бөржар ауыл округі әкімі аппараты" мемлекеттік мекемесі;</w:t>
      </w:r>
      <w:r>
        <w:br/>
      </w:r>
      <w:r>
        <w:rPr>
          <w:rFonts w:ascii="Times New Roman"/>
          <w:b w:val="false"/>
          <w:i w:val="false"/>
          <w:color w:val="000000"/>
          <w:sz w:val="28"/>
        </w:rPr>
        <w:t>
      4) "Жеңіс ауыл округі әкімі аппараты" мемлекеттік мекемесі;</w:t>
      </w:r>
      <w:r>
        <w:br/>
      </w:r>
      <w:r>
        <w:rPr>
          <w:rFonts w:ascii="Times New Roman"/>
          <w:b w:val="false"/>
          <w:i w:val="false"/>
          <w:color w:val="000000"/>
          <w:sz w:val="28"/>
        </w:rPr>
        <w:t>
      5) "Қажымұхан ауыл округі әкімі аппараты" мемлекеттік мекемесі;</w:t>
      </w:r>
      <w:r>
        <w:br/>
      </w:r>
      <w:r>
        <w:rPr>
          <w:rFonts w:ascii="Times New Roman"/>
          <w:b w:val="false"/>
          <w:i w:val="false"/>
          <w:color w:val="000000"/>
          <w:sz w:val="28"/>
        </w:rPr>
        <w:t>
      6) "Қараспан ауыл округі әкімі аппараты" мемлекеттік мекемесі;</w:t>
      </w:r>
      <w:r>
        <w:br/>
      </w:r>
      <w:r>
        <w:rPr>
          <w:rFonts w:ascii="Times New Roman"/>
          <w:b w:val="false"/>
          <w:i w:val="false"/>
          <w:color w:val="000000"/>
          <w:sz w:val="28"/>
        </w:rPr>
        <w:t>
      7) "Қарақұм ауыл округі әкімі аппараты" мемлекеттік мекемесі;</w:t>
      </w:r>
      <w:r>
        <w:br/>
      </w:r>
      <w:r>
        <w:rPr>
          <w:rFonts w:ascii="Times New Roman"/>
          <w:b w:val="false"/>
          <w:i w:val="false"/>
          <w:color w:val="000000"/>
          <w:sz w:val="28"/>
        </w:rPr>
        <w:t>
      8) "Төрткөл ауыл округі әкімі аппараты" мемлекеттік мекемесі;</w:t>
      </w:r>
      <w:r>
        <w:br/>
      </w:r>
      <w:r>
        <w:rPr>
          <w:rFonts w:ascii="Times New Roman"/>
          <w:b w:val="false"/>
          <w:i w:val="false"/>
          <w:color w:val="000000"/>
          <w:sz w:val="28"/>
        </w:rPr>
        <w:t>
      9) "Шұбар ауыл округі әкімі аппараты" мемлекеттік мекемесі;</w:t>
      </w:r>
      <w:r>
        <w:br/>
      </w:r>
      <w:r>
        <w:rPr>
          <w:rFonts w:ascii="Times New Roman"/>
          <w:b w:val="false"/>
          <w:i w:val="false"/>
          <w:color w:val="000000"/>
          <w:sz w:val="28"/>
        </w:rPr>
        <w:t>
      10) "Шұбарсу ауыл округі әкімі аппараты"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А.Оралбаевқа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2015 жылғы 09 қаңтардағы</w:t>
            </w:r>
            <w:r>
              <w:br/>
            </w:r>
            <w:r>
              <w:rPr>
                <w:rFonts w:ascii="Times New Roman"/>
                <w:b w:val="false"/>
                <w:i w:val="false"/>
                <w:color w:val="000000"/>
                <w:sz w:val="20"/>
              </w:rPr>
              <w:t>№ 1 қаулысына 1-қосымша</w:t>
            </w:r>
          </w:p>
        </w:tc>
      </w:tr>
    </w:tbl>
    <w:bookmarkStart w:name="z6" w:id="0"/>
    <w:p>
      <w:pPr>
        <w:spacing w:after="0"/>
        <w:ind w:left="0"/>
        <w:jc w:val="left"/>
      </w:pPr>
      <w:r>
        <w:rPr>
          <w:rFonts w:ascii="Times New Roman"/>
          <w:b/>
          <w:i w:val="false"/>
          <w:color w:val="000000"/>
        </w:rPr>
        <w:t xml:space="preserve"> "Бадам ауыл округі әкімі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"Бадам ауыл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"Бадам ауыл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"Бадам ауыл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"Бадам ауыл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"Бадам ауыл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"Бадам ауыл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"Бадам ауыл округі әкімі аппараты" мемлекеттік мекемесі өз құзыретінің мәселелері бойынша заңнамада белгіленген тәртіппен "Бадам ауыл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"Бадам ауыл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Ордабасы ауданы, Бадам ауыл округі, Бадам ауылы, Ә.Шопақұлы көшесі № 1</w:t>
      </w:r>
      <w:r>
        <w:rPr>
          <w:rFonts w:ascii="Times New Roman"/>
          <w:b w:val="false"/>
          <w:i w:val="false"/>
          <w:color w:val="000000"/>
          <w:vertAlign w:val="superscript"/>
        </w:rPr>
        <w:t>а</w:t>
      </w:r>
      <w:r>
        <w:rPr>
          <w:rFonts w:ascii="Times New Roman"/>
          <w:b w:val="false"/>
          <w:i w:val="false"/>
          <w:color w:val="000000"/>
          <w:sz w:val="28"/>
        </w:rPr>
        <w:t xml:space="preserve"> үй, индекс 160601.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"Бадам ауыл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"Бадам ауыл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"Бадам ауыл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"Бадам ауыл округі әкімі аппараты" мемлекеттік мекемесі кәсіпкерлік субъектілерімен "Бадам ауыл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"Бадам ауыл округі әкімі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"Бадам ауыл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"Бадам ауыл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"Бадам ауыл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өзгерiстер енгiзiлдi - Оңтүстiк Қазақстан облысы Ордабасы ауданы әкiмдiгiнiң 16.03.2016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"Бадам ауыл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"Бадам ауыл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"Бадам ауыл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"Бадам ауыл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"Бадам ауыл округі әкімі аппараты" мемлекеттік мекемесінің бірінші басшысы қолданыстағы заңнамаға сәйкес Ордабасы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"Бадам ауыл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"Бадам ауыл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"Бадам ауыл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"Бадам ауыл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"Бадам ауыл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"Бадам ауыл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"Бадам ауыл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"Бадам ауыл округі әкімі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"Бадам ауыл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"Бадам ауыл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"Бадам ауыл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"Бадам ауыл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"Бадам ауыл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"Бадам ауыл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2015 жылғы 09 қаңтардағы</w:t>
            </w:r>
            <w:r>
              <w:br/>
            </w:r>
            <w:r>
              <w:rPr>
                <w:rFonts w:ascii="Times New Roman"/>
                <w:b w:val="false"/>
                <w:i w:val="false"/>
                <w:color w:val="000000"/>
                <w:sz w:val="20"/>
              </w:rPr>
              <w:t>№ 1 қаулысына 2-қосымша</w:t>
            </w:r>
          </w:p>
        </w:tc>
      </w:tr>
    </w:tbl>
    <w:bookmarkStart w:name="z39" w:id="5"/>
    <w:p>
      <w:pPr>
        <w:spacing w:after="0"/>
        <w:ind w:left="0"/>
        <w:jc w:val="left"/>
      </w:pPr>
      <w:r>
        <w:rPr>
          <w:rFonts w:ascii="Times New Roman"/>
          <w:b/>
          <w:i w:val="false"/>
          <w:color w:val="000000"/>
        </w:rPr>
        <w:t xml:space="preserve"> "Бөген ауыл округі әкімі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"Бөген ауыл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"Бөген ауыл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"Бөген ауыл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"Бөген ауыл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"Бөген ауыл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"Бөген ауыл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"Бөген ауыл округі әкімі аппараты" мемлекеттік мекемесі өз құзыретінің мәселелері бойынша заңнамада белгіленген тәртіппен "Бөген ауыл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"Бөген ауыл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Ордабасы ауданы, Бөген ауыл округі, Бөген ауылы, Б.Кенжебаев көшесі № 1 үй, индекс 160602.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"Бөген ауыл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"Бөген ауыл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"Бөген ауыл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"Бөген ауыл округі әкімі аппараты" мемлекеттік мекемесі кәсіпкерлік субъектілерімен "Бөген ауыл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"Бөген ауыл округі әкімі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14. "Бөген ауыл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"Бөген ауыл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"Бөген ауыл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xml:space="preserve">
      8-1) ауылдың, ауылдық округтiң тұрғын үй қорын түгендеуді жүргізеді; </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өзгерiстер енгiзiлдi - Оңтүстiк Қазақстан облысы Ордабасы ауданы әкiмдiгiнiң 16.03.2016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"Бөген ауыл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"Бөген ауыл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"Бөген ауыл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58" w:id="7"/>
    <w:p>
      <w:pPr>
        <w:spacing w:after="0"/>
        <w:ind w:left="0"/>
        <w:jc w:val="left"/>
      </w:pPr>
      <w:r>
        <w:rPr>
          <w:rFonts w:ascii="Times New Roman"/>
          <w:b/>
          <w:i w:val="false"/>
          <w:color w:val="000000"/>
        </w:rPr>
        <w:t xml:space="preserve"> 3. Мемлекеттік органның қызметін ұйымдастыру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18. "Бөген ауыл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"Бөген ауыл округі әкімі аппараты" мемлекеттік мекемесінің бірінші басшысы қолданыстағы заңнамаға сәйкес Ордабасы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"Бөген ауыл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"Бөген ауыл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"Бөген ауыл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"Бөген ауыл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"Бөген ауыл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"Бөген ауыл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"Бөген ауыл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"Бөген ауыл округі әкімі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"Бөген ауыл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4"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23. "Бөген ауыл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"Бөген ауыл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"Бөген ауыл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"Бөген ауыл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26. "Бөген ауыл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2015 жылғы 09 қаңтардағы</w:t>
            </w:r>
            <w:r>
              <w:br/>
            </w:r>
            <w:r>
              <w:rPr>
                <w:rFonts w:ascii="Times New Roman"/>
                <w:b w:val="false"/>
                <w:i w:val="false"/>
                <w:color w:val="000000"/>
                <w:sz w:val="20"/>
              </w:rPr>
              <w:t>№ 1 қаулысына 3-қосымша</w:t>
            </w:r>
          </w:p>
        </w:tc>
      </w:tr>
    </w:tbl>
    <w:bookmarkStart w:name="z71" w:id="10"/>
    <w:p>
      <w:pPr>
        <w:spacing w:after="0"/>
        <w:ind w:left="0"/>
        <w:jc w:val="left"/>
      </w:pPr>
      <w:r>
        <w:rPr>
          <w:rFonts w:ascii="Times New Roman"/>
          <w:b/>
          <w:i w:val="false"/>
          <w:color w:val="000000"/>
        </w:rPr>
        <w:t xml:space="preserve"> "Бөржар ауыл округі әкімі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"Бөржар ауыл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"Бөржар ауыл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"Бөржар ауыл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"Бөржар ауыл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"Бөржар ауыл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"Бөржар ауыл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"Бөржар ауыл округі әкімі аппараты" мемлекеттік мекемесі өз құзыретінің мәселелері бойынша заңнамада белгіленген тәртіппен "Бөржар ауыл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"Бөржар ауыл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Ордабасы ауданы, Бөржар ауыл округі, Ұялыжар ауылы, Төле би көшесі № 2 үй, индекс 160613.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"Бөржар ауыл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"Бөржар ауыл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"Бөржар ауыл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"Бөржар ауыл округі әкімі аппараты" мемлекеттік мекемесі кәсіпкерлік субъектілерімен "Бөржар ауыл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"Бөржар ауыл округі әкімі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6" w:id="1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14. "Бөржар ауыл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 xml:space="preserve">15. "Бөржар ауыл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 </w:t>
      </w:r>
      <w:r>
        <w:br/>
      </w:r>
      <w:r>
        <w:rPr>
          <w:rFonts w:ascii="Times New Roman"/>
          <w:b w:val="false"/>
          <w:i w:val="false"/>
          <w:color w:val="000000"/>
          <w:sz w:val="28"/>
        </w:rPr>
        <w:t>
      </w:t>
      </w:r>
      <w:r>
        <w:rPr>
          <w:rFonts w:ascii="Times New Roman"/>
          <w:b w:val="false"/>
          <w:i w:val="false"/>
          <w:color w:val="000000"/>
          <w:sz w:val="28"/>
        </w:rPr>
        <w:t>16. "Бөржар ауыл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xml:space="preserve">
      8-1) ауылдың, ауылдық округтiң тұрғын үй қорын түгендеуді жүргізеді; </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өзгерiстер енгiзiлдi - Оңтүстiк Қазақстан облысы Ордабасы ауданы әкiмдiгiнiң 16.03.2016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"Бөржар ауыл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"Бөржар ауыл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"Бөржар ауыл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91" w:id="12"/>
    <w:p>
      <w:pPr>
        <w:spacing w:after="0"/>
        <w:ind w:left="0"/>
        <w:jc w:val="left"/>
      </w:pPr>
      <w:r>
        <w:rPr>
          <w:rFonts w:ascii="Times New Roman"/>
          <w:b/>
          <w:i w:val="false"/>
          <w:color w:val="000000"/>
        </w:rPr>
        <w:t xml:space="preserve"> 3. Мемлекеттік органның қызметін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18. "Бөржар ауыл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"Бөржар ауыл округі әкімі аппараты" мемлекеттік мекемесінің бірінші басшысы қолданыстағы заңнамаға сәйкес Ордабасы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"Бөржар ауыл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"Бөржар ауыл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"Бөржар ауыл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"Бөржар ауыл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"Бөржар ауыл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"Бөржар ауыл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"Бөржар ауыл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"Бөржар ауыл округі әкімі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"Бөржар ауыл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7" w:id="13"/>
    <w:p>
      <w:pPr>
        <w:spacing w:after="0"/>
        <w:ind w:left="0"/>
        <w:jc w:val="left"/>
      </w:pPr>
      <w:r>
        <w:rPr>
          <w:rFonts w:ascii="Times New Roman"/>
          <w:b/>
          <w:i w:val="false"/>
          <w:color w:val="000000"/>
        </w:rPr>
        <w:t xml:space="preserve"> 4. Мемлекеттік органның мүлкі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23. "Бөржар ауыл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"Бөржар ауыл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"Бөржар ауыл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"Бөржар ауыл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1" w:id="14"/>
    <w:p>
      <w:pPr>
        <w:spacing w:after="0"/>
        <w:ind w:left="0"/>
        <w:jc w:val="left"/>
      </w:pPr>
      <w:r>
        <w:rPr>
          <w:rFonts w:ascii="Times New Roman"/>
          <w:b/>
          <w:i w:val="false"/>
          <w:color w:val="000000"/>
        </w:rPr>
        <w:t xml:space="preserve"> 5. Мемлекеттік органды қайта ұйымдастыру және тарату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26. "Бөржар ауыл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2015 жылғы 09 қаңтардағы</w:t>
            </w:r>
            <w:r>
              <w:br/>
            </w:r>
            <w:r>
              <w:rPr>
                <w:rFonts w:ascii="Times New Roman"/>
                <w:b w:val="false"/>
                <w:i w:val="false"/>
                <w:color w:val="000000"/>
                <w:sz w:val="20"/>
              </w:rPr>
              <w:t>№ 1 қаулысына 4-қосымша</w:t>
            </w:r>
          </w:p>
        </w:tc>
      </w:tr>
    </w:tbl>
    <w:bookmarkStart w:name="z104" w:id="15"/>
    <w:p>
      <w:pPr>
        <w:spacing w:after="0"/>
        <w:ind w:left="0"/>
        <w:jc w:val="left"/>
      </w:pPr>
      <w:r>
        <w:rPr>
          <w:rFonts w:ascii="Times New Roman"/>
          <w:b/>
          <w:i w:val="false"/>
          <w:color w:val="000000"/>
        </w:rPr>
        <w:t xml:space="preserve"> "Жеңіс ауыл округі әкімі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"Жеңіс ауыл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"Жеңіс ауыл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"Жеңіс ауыл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"Жеңіс ауыл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"Жеңіс ауыл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"Жеңіс ауыл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"Жеңіс ауыл округі әкімі аппараты" мемлекеттік мекемесі өз құзыретінің мәселелері бойынша заңнамада белгіленген тәртіппен "Жеңіс ауыл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"Жеңіс ауыл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Ордабасы ауданы, Жеңіс ауыл округі, Жеңіс ауылы, С.Қожанов көшесі № 14 үй, индекс 160603.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"Жеңіс ауыл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"Жеңіс ауыл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"Жеңіс ауыл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"Жеңіс ауыл округі әкімі аппараты" мемлекеттік мекемесі кәсіпкерлік субъектілерімен "Жеңіс ауыл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"Жеңіс ауыл округі әкімі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19" w:id="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14. "Жеңіс ауыл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"Жеңіс ауыл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"Жеңіс ауыл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өзгерiстер енгiзiлдi - Оңтүстiк Қазақстан облысы Ордабасы ауданы әкiмдiгiнiң 16.03.2016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"Жеңіс ауыл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"Жеңіс ауыл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"Жеңіс ауыл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24" w:id="17"/>
    <w:p>
      <w:pPr>
        <w:spacing w:after="0"/>
        <w:ind w:left="0"/>
        <w:jc w:val="left"/>
      </w:pPr>
      <w:r>
        <w:rPr>
          <w:rFonts w:ascii="Times New Roman"/>
          <w:b/>
          <w:i w:val="false"/>
          <w:color w:val="000000"/>
        </w:rPr>
        <w:t xml:space="preserve"> 3. Мемлекеттік органның қызметін ұйымдастыру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18. "Жеңіс ауыл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"Жеңіс ауыл округі әкімі аппараты" мемлекеттік мекемесінің бірінші басшысы қолданыстағы заңнамаға сәйкес Ордабасы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"Жеңіс ауыл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"Жеңіс ауыл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"Жеңіс ауыл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"Жеңіс ауыл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"Жеңіс ауыл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"Жеңіс ауыл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"Жеңіс ауыл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"Жеңіс ауыл округі әкімі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"Жеңіс ауыл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30" w:id="18"/>
    <w:p>
      <w:pPr>
        <w:spacing w:after="0"/>
        <w:ind w:left="0"/>
        <w:jc w:val="left"/>
      </w:pPr>
      <w:r>
        <w:rPr>
          <w:rFonts w:ascii="Times New Roman"/>
          <w:b/>
          <w:i w:val="false"/>
          <w:color w:val="000000"/>
        </w:rPr>
        <w:t xml:space="preserve"> 4. Мемлекеттік органның мүлкі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23. "Жеңіс ауыл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"Жеңіс ауыл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"Жеңіс ауыл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"Жеңіс ауыл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4" w:id="19"/>
    <w:p>
      <w:pPr>
        <w:spacing w:after="0"/>
        <w:ind w:left="0"/>
        <w:jc w:val="left"/>
      </w:pPr>
      <w:r>
        <w:rPr>
          <w:rFonts w:ascii="Times New Roman"/>
          <w:b/>
          <w:i w:val="false"/>
          <w:color w:val="000000"/>
        </w:rPr>
        <w:t xml:space="preserve"> 5. Мемлекеттік органды қайта ұйымдастыру және тарату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26. "Жеңіс ауыл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2015 жылғы 09 қаңтардағы</w:t>
            </w:r>
            <w:r>
              <w:br/>
            </w:r>
            <w:r>
              <w:rPr>
                <w:rFonts w:ascii="Times New Roman"/>
                <w:b w:val="false"/>
                <w:i w:val="false"/>
                <w:color w:val="000000"/>
                <w:sz w:val="20"/>
              </w:rPr>
              <w:t>№ 1 қаулысына 5-қосымша</w:t>
            </w:r>
          </w:p>
        </w:tc>
      </w:tr>
    </w:tbl>
    <w:bookmarkStart w:name="z137" w:id="20"/>
    <w:p>
      <w:pPr>
        <w:spacing w:after="0"/>
        <w:ind w:left="0"/>
        <w:jc w:val="left"/>
      </w:pPr>
      <w:r>
        <w:rPr>
          <w:rFonts w:ascii="Times New Roman"/>
          <w:b/>
          <w:i w:val="false"/>
          <w:color w:val="000000"/>
        </w:rPr>
        <w:t xml:space="preserve"> "Қажымұхан ауыл округі әкімі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"Қажымұхан ауыл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"Қажымұхан ауыл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"Қажымұхан ауыл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"Қажымұхан ауыл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"Қажымұхан ауыл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"Қажымұхан ауыл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"Қажымұхан ауыл округі әкімі аппараты" мемлекеттік мекемесі өз құзыретінің мәселелері бойынша заңнамада белгіленген тәртіппен "Қажымұхан ауыл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"Қажымұхан ауыл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Ордабасы ауданы, Қажымұхан ауыл округі, Темірлан ауылы, Қазыбек би көшесі № 1 үй, индекс 160600.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"Қажымұхан ауыл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"Қажымұхан ауыл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"Қажымұхан ауыл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"Қажымұхан ауыл округі әкімі аппараты" мемлекеттік мекемесі кәсіпкерлік субъектілерімен "Қажымұхан ауыл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"Қажымұхан ауыл округі әкімі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52"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14. "Қажымұхан ауыл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"Қажымұхан ауыл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"Қажымұхан ауыл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өзгерiстер енгiзiлдi - Оңтүстiк Қазақстан облысы Ордабасы ауданы әкiмдiгiнiң 16.03.2016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"Қажымұхан ауыл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"Қажымұхан ауыл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"Қажымұхан ауыл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57" w:id="22"/>
    <w:p>
      <w:pPr>
        <w:spacing w:after="0"/>
        <w:ind w:left="0"/>
        <w:jc w:val="left"/>
      </w:pPr>
      <w:r>
        <w:rPr>
          <w:rFonts w:ascii="Times New Roman"/>
          <w:b/>
          <w:i w:val="false"/>
          <w:color w:val="000000"/>
        </w:rPr>
        <w:t xml:space="preserve"> 3. Мемлекеттік органның қызметін ұйымдастыру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18. "Қажымұхан ауыл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"Қажымұхан ауыл округі әкімі аппараты" мемлекеттік мекемесінің бірінші басшысы қолданыстағы заңнамаға сәйкес Ордабасы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"Қажымұхан ауыл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"Қажымұхан ауыл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"Қажымұхан ауыл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"Қажымұхан ауыл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"Қажымұхан ауыл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"Қажымұхан ауыл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"Қажымұхан ауыл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"Қажымұхан ауыл округі әкімі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"Қажымұхан ауыл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3" w:id="23"/>
    <w:p>
      <w:pPr>
        <w:spacing w:after="0"/>
        <w:ind w:left="0"/>
        <w:jc w:val="left"/>
      </w:pPr>
      <w:r>
        <w:rPr>
          <w:rFonts w:ascii="Times New Roman"/>
          <w:b/>
          <w:i w:val="false"/>
          <w:color w:val="000000"/>
        </w:rPr>
        <w:t xml:space="preserve"> 4. Мемлекеттік органның мүлкі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23. "Қажымұхан ауыл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"Қажымұхан ауыл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"Қажымұхан ауыл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"Қажымұхан ауыл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67" w:id="24"/>
    <w:p>
      <w:pPr>
        <w:spacing w:after="0"/>
        <w:ind w:left="0"/>
        <w:jc w:val="left"/>
      </w:pPr>
      <w:r>
        <w:rPr>
          <w:rFonts w:ascii="Times New Roman"/>
          <w:b/>
          <w:i w:val="false"/>
          <w:color w:val="000000"/>
        </w:rPr>
        <w:t xml:space="preserve"> 5. Мемлекеттік органды қайта ұйымдастыру және тарату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26. "Қажымұхан ауыл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2015 жылғы 09 қаңтардағы</w:t>
            </w:r>
            <w:r>
              <w:br/>
            </w:r>
            <w:r>
              <w:rPr>
                <w:rFonts w:ascii="Times New Roman"/>
                <w:b w:val="false"/>
                <w:i w:val="false"/>
                <w:color w:val="000000"/>
                <w:sz w:val="20"/>
              </w:rPr>
              <w:t>№ 1 қаулысына 6-қосымша</w:t>
            </w:r>
          </w:p>
        </w:tc>
      </w:tr>
    </w:tbl>
    <w:bookmarkStart w:name="z170" w:id="25"/>
    <w:p>
      <w:pPr>
        <w:spacing w:after="0"/>
        <w:ind w:left="0"/>
        <w:jc w:val="left"/>
      </w:pPr>
      <w:r>
        <w:rPr>
          <w:rFonts w:ascii="Times New Roman"/>
          <w:b/>
          <w:i w:val="false"/>
          <w:color w:val="000000"/>
        </w:rPr>
        <w:t xml:space="preserve"> "Қараспан ауыл округі әкімі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"Қараспан ауыл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"Қараспан ауыл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"Қараспан ауыл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"Қараспан ауыл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"Қараспан ауыл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"Қараспан ауыл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"Қараспан ауыл округі әкімі аппараты" мемлекеттік мекемесі өз құзыретінің мәселелері бойынша заңнамада белгіленген тәртіппен "Қараспан ауыл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"Қараспан ауыл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Ордабасы ауданы, Қараспан ауыл округі, Қараспан ауылы, Бимырза көшесі № 6 үй, индекс 160606.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"Қараспан ауыл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"Қараспан ауыл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"Қараспан ауыл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"Қараспан ауыл округі әкімі аппараты" мемлекеттік мекемесі кәсіпкерлік субъектілерімен "Қараспан ауыл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"Қараспан ауыл округі әкімі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85" w:id="2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14. "Қараспан ауыл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"Қараспан ауыл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"Қараспан ауыл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xml:space="preserve">
      8-1) ауылдың, ауылдық округтiң тұрғын үй қорын түгендеуді жүргізеді; </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өзгерiстер енгiзiлдi - Оңтүстiк Қазақстан облысы Ордабасы ауданы әкiмдiгiнiң 16.03.2016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"Қараспан ауыл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"Қараспан ауыл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"Қараспан ауыл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90" w:id="27"/>
    <w:p>
      <w:pPr>
        <w:spacing w:after="0"/>
        <w:ind w:left="0"/>
        <w:jc w:val="left"/>
      </w:pPr>
      <w:r>
        <w:rPr>
          <w:rFonts w:ascii="Times New Roman"/>
          <w:b/>
          <w:i w:val="false"/>
          <w:color w:val="000000"/>
        </w:rPr>
        <w:t xml:space="preserve"> 3. Мемлекеттік органның қызметін ұйымдастыру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18. "Қараспан ауыл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"Қараспан ауыл округі әкімі аппараты" мемлекеттік мекемесінің бірінші басшысы қолданыстағы заңнамаға сәйкес Ордабасы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"Қараспан ауыл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"Қараспан ауыл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"Қараспан ауыл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"Қараспан ауыл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"Қараспан ауыл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"Қараспан ауыл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"Қараспан ауыл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"Қараспан ауыл округі әкімі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"Қараспан ауыл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96" w:id="28"/>
    <w:p>
      <w:pPr>
        <w:spacing w:after="0"/>
        <w:ind w:left="0"/>
        <w:jc w:val="left"/>
      </w:pPr>
      <w:r>
        <w:rPr>
          <w:rFonts w:ascii="Times New Roman"/>
          <w:b/>
          <w:i w:val="false"/>
          <w:color w:val="000000"/>
        </w:rPr>
        <w:t xml:space="preserve"> 4. Мемлекеттік органның мүлкі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23. "Қараспан ауыл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"Қараспан ауыл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"Қараспан ауыл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"Қараспан ауыл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00" w:id="29"/>
    <w:p>
      <w:pPr>
        <w:spacing w:after="0"/>
        <w:ind w:left="0"/>
        <w:jc w:val="left"/>
      </w:pPr>
      <w:r>
        <w:rPr>
          <w:rFonts w:ascii="Times New Roman"/>
          <w:b/>
          <w:i w:val="false"/>
          <w:color w:val="000000"/>
        </w:rPr>
        <w:t xml:space="preserve"> 5. Мемлекеттік органды қайта ұйымдастыру және тарату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26. "Қараспан ауыл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2015 жылғы 09 қаңтардағы</w:t>
            </w:r>
            <w:r>
              <w:br/>
            </w:r>
            <w:r>
              <w:rPr>
                <w:rFonts w:ascii="Times New Roman"/>
                <w:b w:val="false"/>
                <w:i w:val="false"/>
                <w:color w:val="000000"/>
                <w:sz w:val="20"/>
              </w:rPr>
              <w:t>№ 1 қаулысына 7-қосымша</w:t>
            </w:r>
          </w:p>
        </w:tc>
      </w:tr>
    </w:tbl>
    <w:bookmarkStart w:name="z203" w:id="30"/>
    <w:p>
      <w:pPr>
        <w:spacing w:after="0"/>
        <w:ind w:left="0"/>
        <w:jc w:val="left"/>
      </w:pPr>
      <w:r>
        <w:rPr>
          <w:rFonts w:ascii="Times New Roman"/>
          <w:b/>
          <w:i w:val="false"/>
          <w:color w:val="000000"/>
        </w:rPr>
        <w:t xml:space="preserve"> "Қарақұм ауыл округі әкімі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 "Қарақұм ауыл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"Қарақұм ауыл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"Қарақұм ауыл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"Қарақұм ауыл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"Қарақұм ауыл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"Қарақұм ауыл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"Қарақұм ауыл округі әкімі аппараты" мемлекеттік мекемесі өз құзыретінің мәселелері бойынша заңнамада белгіленген тәртіппен "Қарақұм ауыл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"Қарақұм ауыл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Ордабасы ауданы, Қарақұм ауыл округі, Қарақұм ауылы, Қажымұхан көшесі № 9 үй, индекс 160609.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"Қарақұм ауыл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"Қарақұм ауыл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"Қарақұм ауыл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"Қарақұм ауыл округі әкімі аппараты" мемлекеттік мекемесі кәсіпкерлік субъектілерімен "Қарақұм ауыл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"Қарақұм ауыл округі әкімі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8" w:id="3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14. "Қарақұм ауыл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"Қарақұм ауыл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"Қарақұм ауыл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өзгерiстер енгiзiлдi - Оңтүстiк Қазақстан облысы Ордабасы ауданы әкiмдiгiнiң 16.03.2016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"Қарақұм ауыл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"Қарақұм ауыл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"Қарақұм ауыл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23" w:id="32"/>
    <w:p>
      <w:pPr>
        <w:spacing w:after="0"/>
        <w:ind w:left="0"/>
        <w:jc w:val="left"/>
      </w:pPr>
      <w:r>
        <w:rPr>
          <w:rFonts w:ascii="Times New Roman"/>
          <w:b/>
          <w:i w:val="false"/>
          <w:color w:val="000000"/>
        </w:rPr>
        <w:t xml:space="preserve"> 3. Мемлекеттік органның қызметін ұйымдастыру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18. "Қарақұм ауыл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"Қарақұм ауыл округі әкімі аппараты" мемлекеттік мекемесінің бірінші басшысы қолданыстағы заңнамаға сәйкес Ордабасы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"Қарақұм ауыл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"Қарақұм ауыл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"Қарақұм ауыл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"Қарақұм ауыл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"Қарақұм ауыл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"Қарақұм ауыл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"Қарақұм ауыл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"Қарақұм ауыл округі әкімі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"Қарақұм ауыл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29" w:id="33"/>
    <w:p>
      <w:pPr>
        <w:spacing w:after="0"/>
        <w:ind w:left="0"/>
        <w:jc w:val="left"/>
      </w:pPr>
      <w:r>
        <w:rPr>
          <w:rFonts w:ascii="Times New Roman"/>
          <w:b/>
          <w:i w:val="false"/>
          <w:color w:val="000000"/>
        </w:rPr>
        <w:t xml:space="preserve"> 4. Мемлекеттік органның мүлкі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23. "Қарақұм ауыл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"Қарақұм ауыл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"Қарақұм ауыл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"Қарақұм ауыл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33"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26. "Қарақұм ауыл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2015 жылғы 09 қаңтардағы</w:t>
            </w:r>
            <w:r>
              <w:br/>
            </w:r>
            <w:r>
              <w:rPr>
                <w:rFonts w:ascii="Times New Roman"/>
                <w:b w:val="false"/>
                <w:i w:val="false"/>
                <w:color w:val="000000"/>
                <w:sz w:val="20"/>
              </w:rPr>
              <w:t>№ 1 қаулысына 8-қосымша</w:t>
            </w:r>
          </w:p>
        </w:tc>
      </w:tr>
    </w:tbl>
    <w:bookmarkStart w:name="z236" w:id="35"/>
    <w:p>
      <w:pPr>
        <w:spacing w:after="0"/>
        <w:ind w:left="0"/>
        <w:jc w:val="left"/>
      </w:pPr>
      <w:r>
        <w:rPr>
          <w:rFonts w:ascii="Times New Roman"/>
          <w:b/>
          <w:i w:val="false"/>
          <w:color w:val="000000"/>
        </w:rPr>
        <w:t xml:space="preserve"> "Төрткөл ауыл округі әкімі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1. "Төрткөл ауыл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"Төрткөл ауыл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"Төрткөл ауыл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"Төрткөл ауыл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"Төрткөл ауыл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"Төрткөл ауыл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"Төрткөл ауыл округі әкімі аппараты" мемлекеттік мекемесі өз құзыретінің мәселелері бойынша заңнамада белгіленген тәртіппен "Төрткөл ауыл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"Төрткөл ауыл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Ордабасы ауданы, Төрткөл ауыл округі, Төрткөл ауылы, Қонаев көшесі № 2 үй, индекс 160612.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"Төрткөл ауыл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"Төрткөл ауыл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"Төрткөл ауыл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"Төрткөл ауыл округі әкімі аппараты" мемлекеттік мекемесі кәсіпкерлік субъектілерімен "Төрткөл ауыл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"Төрткөл ауыл округі әкімі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1" w:id="3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14. "Төрткөл ауыл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"Төрткөл ауыл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"Төрткөл ауыл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өзгерiстер енгiзiлдi - Оңтүстiк Қазақстан облысы Ордабасы ауданы әкiмдiгiнiң 16.03.2016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"Төрткөл ауыл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"Төрткөл ауыл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"Төрткөл ауыл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56" w:id="37"/>
    <w:p>
      <w:pPr>
        <w:spacing w:after="0"/>
        <w:ind w:left="0"/>
        <w:jc w:val="left"/>
      </w:pPr>
      <w:r>
        <w:rPr>
          <w:rFonts w:ascii="Times New Roman"/>
          <w:b/>
          <w:i w:val="false"/>
          <w:color w:val="000000"/>
        </w:rPr>
        <w:t xml:space="preserve"> 3. Мемлекеттік органның қызметін ұйымдастыру</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18. "Төрткөл ауыл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"Төрткөл ауыл округі әкімі аппараты" мемлекеттік мекемесінің бірінші басшысы қолданыстағы заңнамаға сәйкес Ордабасы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"Төрткөл ауыл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"Төрткөл ауыл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"Төрткөл ауыл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"Төрткөл ауыл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"Төрткөл ауыл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"Төрткөл ауыл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"Төрткөл ауыл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"Төрткөл ауыл округі әкімі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"Төрткөл ауыл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62" w:id="38"/>
    <w:p>
      <w:pPr>
        <w:spacing w:after="0"/>
        <w:ind w:left="0"/>
        <w:jc w:val="left"/>
      </w:pPr>
      <w:r>
        <w:rPr>
          <w:rFonts w:ascii="Times New Roman"/>
          <w:b/>
          <w:i w:val="false"/>
          <w:color w:val="000000"/>
        </w:rPr>
        <w:t xml:space="preserve"> 4. Мемлекеттік органның мүлкі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23. "Төрткөл ауыл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"Төрткөл ауыл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"Төрткөл ауыл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"Төрткөл ауыл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66" w:id="39"/>
    <w:p>
      <w:pPr>
        <w:spacing w:after="0"/>
        <w:ind w:left="0"/>
        <w:jc w:val="left"/>
      </w:pPr>
      <w:r>
        <w:rPr>
          <w:rFonts w:ascii="Times New Roman"/>
          <w:b/>
          <w:i w:val="false"/>
          <w:color w:val="000000"/>
        </w:rPr>
        <w:t xml:space="preserve"> 5. Мемлекеттік органды қайта ұйымдастыру және тарату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26. "Төрткөл ауыл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2015 жылғы 09 қаңтардағы</w:t>
            </w:r>
            <w:r>
              <w:br/>
            </w:r>
            <w:r>
              <w:rPr>
                <w:rFonts w:ascii="Times New Roman"/>
                <w:b w:val="false"/>
                <w:i w:val="false"/>
                <w:color w:val="000000"/>
                <w:sz w:val="20"/>
              </w:rPr>
              <w:t>№ 1 қаулысына 9-қосымша</w:t>
            </w:r>
          </w:p>
        </w:tc>
      </w:tr>
    </w:tbl>
    <w:bookmarkStart w:name="z269" w:id="40"/>
    <w:p>
      <w:pPr>
        <w:spacing w:after="0"/>
        <w:ind w:left="0"/>
        <w:jc w:val="left"/>
      </w:pPr>
      <w:r>
        <w:rPr>
          <w:rFonts w:ascii="Times New Roman"/>
          <w:b/>
          <w:i w:val="false"/>
          <w:color w:val="000000"/>
        </w:rPr>
        <w:t xml:space="preserve"> "Шұбар ауыл округі әкімі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1. "Шұбар ауыл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"Шұбар ауыл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"Шұбар ауыл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"Шұбар ауыл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"Шұбар ауыл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"Шұбар ауыл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"Шұбар ауыл округі әкімі аппараты" мемлекеттік мекемесі өз құзыретінің мәселелері бойынша заңнамада белгіленген тәртіппен "Шұбар ауыл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"Шұбар ауыл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Ордабасы ауданы, Шұбар ауыл округі, Шұбар ауылы, Қ.Сағырбаев көшесі № 5 үй, индекс 160614.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"Шұбар ауыл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"Шұбар ауыл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"Шұбар ауыл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"Шұбар ауыл округі әкімі аппараты" мемлекеттік мекемесі кәсіпкерлік субъектілерімен "Шұбар ауыл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"Шұбар ауыл округі әкімі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4" w:id="4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14. "Шұбар ауыл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"Шұбар ауыл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"Шұбар ауыл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xml:space="preserve">
      8-1) ауылдың, ауылдық округтiң тұрғын үй қорын түгендеуді жүргізеді; </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өзгерiстер енгiзiлдi - Оңтүстiк Қазақстан облысы Ордабасы ауданы әкiмдiгiнiң 16.03.2016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"Шұбар ауыл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"Шұбар ауыл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"Шұбар ауыл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89" w:id="42"/>
    <w:p>
      <w:pPr>
        <w:spacing w:after="0"/>
        <w:ind w:left="0"/>
        <w:jc w:val="left"/>
      </w:pPr>
      <w:r>
        <w:rPr>
          <w:rFonts w:ascii="Times New Roman"/>
          <w:b/>
          <w:i w:val="false"/>
          <w:color w:val="000000"/>
        </w:rPr>
        <w:t xml:space="preserve"> 3. Мемлекеттік органның қызметін ұйымдастыру</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18. "Шұбар ауыл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"Шұбар ауыл округі әкімі аппараты" мемлекеттік мекемесінің бірінші басшысы қолданыстағы заңнамаға сәйкес Ордабасы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"Шұбар ауыл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"Шұбар ауыл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"Шұбар ауыл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"Шұбар ауыл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"Шұбар ауыл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"Шұбар ауыл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"Шұбар ауыл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"Шұбар ауыл округі әкімі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"Шұбар ауыл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95" w:id="43"/>
    <w:p>
      <w:pPr>
        <w:spacing w:after="0"/>
        <w:ind w:left="0"/>
        <w:jc w:val="left"/>
      </w:pPr>
      <w:r>
        <w:rPr>
          <w:rFonts w:ascii="Times New Roman"/>
          <w:b/>
          <w:i w:val="false"/>
          <w:color w:val="000000"/>
        </w:rPr>
        <w:t xml:space="preserve"> 4. Мемлекеттік органның мүлкі</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23. "Шұбар ауыл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"Шұбар ауыл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"Шұбар ауыл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"Шұбар ауыл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99" w:id="44"/>
    <w:p>
      <w:pPr>
        <w:spacing w:after="0"/>
        <w:ind w:left="0"/>
        <w:jc w:val="left"/>
      </w:pPr>
      <w:r>
        <w:rPr>
          <w:rFonts w:ascii="Times New Roman"/>
          <w:b/>
          <w:i w:val="false"/>
          <w:color w:val="000000"/>
        </w:rPr>
        <w:t xml:space="preserve"> 5. Мемлекеттік органды қайта ұйымдастыру және тарату</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26. "Шұбар ауыл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2015 жылғы 09 қаңтардағы</w:t>
            </w:r>
            <w:r>
              <w:br/>
            </w:r>
            <w:r>
              <w:rPr>
                <w:rFonts w:ascii="Times New Roman"/>
                <w:b w:val="false"/>
                <w:i w:val="false"/>
                <w:color w:val="000000"/>
                <w:sz w:val="20"/>
              </w:rPr>
              <w:t>№ 1 қаулысына 10-қосымша</w:t>
            </w:r>
          </w:p>
        </w:tc>
      </w:tr>
    </w:tbl>
    <w:bookmarkStart w:name="z302" w:id="45"/>
    <w:p>
      <w:pPr>
        <w:spacing w:after="0"/>
        <w:ind w:left="0"/>
        <w:jc w:val="left"/>
      </w:pPr>
      <w:r>
        <w:rPr>
          <w:rFonts w:ascii="Times New Roman"/>
          <w:b/>
          <w:i w:val="false"/>
          <w:color w:val="000000"/>
        </w:rPr>
        <w:t xml:space="preserve"> "Шұбарсу ауыл округі әкімі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 "Шұбарсу ауыл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"Шұбарсу ауыл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"Шұбарсу ауыл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"Шұбарсу ауыл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"Шұбарсу ауыл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"Шұбарсу ауыл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"Шұбарсу ауыл округі әкімі аппараты" мемлекеттік мекемесі өз құзыретінің мәселелері бойынша заңнамада белгіленген тәртіппен "Шұбарсу ауыл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"Шұбарсу ауыл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Ордабасы ауданы, Шұбарсу ауыл округі, Шұбарсу ауылы, Қазыбек би көшесі № 50 үй, индекс 160611.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"Шұбарсу ауыл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"Шұбарсу ауыл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"Шұбарсу ауыл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"Шұбарсу ауыл округі әкімі аппараты" мемлекеттік мекемесі кәсіпкерлік субъектілерімен "Шұбарсу ауыл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"Шұбарсу ауыл округі әкімі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16" w:id="4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14. "Шұбарсу ауыл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"Шұбарсу ауыл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"Шұбарсу ауыл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 округтің коммуналдық тұрғын үй қорының сақталуын, сондай-ақ, ауыл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өзгерiстер енгiзiлдi - Оңтүстiк Қазақстан облысы Ордабасы ауданы әкiмдiгiнiң 16.03.2016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"Шұбарсу ауыл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"Шұбарсу ауыл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"Шұбарсу ауыл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21" w:id="47"/>
    <w:p>
      <w:pPr>
        <w:spacing w:after="0"/>
        <w:ind w:left="0"/>
        <w:jc w:val="left"/>
      </w:pPr>
      <w:r>
        <w:rPr>
          <w:rFonts w:ascii="Times New Roman"/>
          <w:b/>
          <w:i w:val="false"/>
          <w:color w:val="000000"/>
        </w:rPr>
        <w:t xml:space="preserve"> 3. Мемлекеттік органның қызметін ұйымдастыру</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18. "Шұбарсу ауыл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"Шұбарсу ауыл округі әкімі аппараты" мемлекеттік мекемесінің бірінші басшысы қолданыстағы заңнамаға сәйкес Ордабасы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"Шұбарсу ауыл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"Шұбарсу ауыл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"Шұбарсу ауыл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"Шұбарсу ауыл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"Шұбарсу ауыл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"Шұбарсу ауыл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"Шұбарсу ауыл округі әкімі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"Шұбарсу ауыл округі әкімі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"Шұбарсу ауыл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7" w:id="48"/>
    <w:p>
      <w:pPr>
        <w:spacing w:after="0"/>
        <w:ind w:left="0"/>
        <w:jc w:val="left"/>
      </w:pPr>
      <w:r>
        <w:rPr>
          <w:rFonts w:ascii="Times New Roman"/>
          <w:b/>
          <w:i w:val="false"/>
          <w:color w:val="000000"/>
        </w:rPr>
        <w:t xml:space="preserve"> 4. Мемлекеттік органның мүлкі</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23. "Шұбарсу ауыл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"Шұбарсу ауыл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"Шұбарсу ауыл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"Шұбарсу ауыл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1" w:id="49"/>
    <w:p>
      <w:pPr>
        <w:spacing w:after="0"/>
        <w:ind w:left="0"/>
        <w:jc w:val="left"/>
      </w:pPr>
      <w:r>
        <w:rPr>
          <w:rFonts w:ascii="Times New Roman"/>
          <w:b/>
          <w:i w:val="false"/>
          <w:color w:val="000000"/>
        </w:rPr>
        <w:t xml:space="preserve"> 5. Мемлекеттік органды қайта ұйымдастыру және тарату</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26. "Шұбарсу ауыл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