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5dbe" w14:textId="60c5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Мақтаарал аудандық мәслихатының 2014 жылғы 24 желтоқсандағы № 38-218-V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14 желтоқсандағы № 51-326-V шешімі. Оңтүстік Қазақстан облысының Әділет департаментінде 2015 жылғы 15 желтоқсанда № 3472 болып тіркелді. Қолданылу мерзімінің аяқталуына байланысты күші жойылды - (Оңтүстік Қазақстан облысы Мақтаарал аудандық мәслихат аппаратының 2016 жылғы 13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 аппаратының 13.01.2016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3452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2014 жылғы 24 желтоқсандағы № 38-218-V «2015-2017 жылдарға арналған аудандық бюджет туралы» (Нормативтік құқықтық актілерді мемлекеттік тіркеу тізілімінде № 2944 тіркелген, 2015 жылғы 16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2015-2017 жылдарға арналған аудандық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27642552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2838800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24715911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27725137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326878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377571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-409463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409463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377571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81934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Э.Темірбаева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желтоқсандағы № 51-326-V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38-218-V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07"/>
        <w:gridCol w:w="710"/>
        <w:gridCol w:w="710"/>
        <w:gridCol w:w="7001"/>
        <w:gridCol w:w="234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27 642 552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1 820 893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1 820 893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21 352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24 715 911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24 715 911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24 715 911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27 725 137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645 343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608 130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135 449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456 895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19 681 018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3 815 798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336 689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12 869 642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12 850 512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12 752 800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2 957 019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799 364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49 468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2 157 655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2 157 655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1 323 938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1 323 938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893 586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63 365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2 215 649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277 656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772 457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967 769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841 689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143 667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497 670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300 087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275 154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196 883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196 883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317 637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-409 463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