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b753" w14:textId="754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Мақтаарал аудандық мәслихатының 2014 жылғы 24 желтоқсандағы № 38-218-V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30 қазандағы № 48-312-V шешімі. Оңтүстік Қазақстан облысының Әділет департаментінде 2015 жылғы 2 қарашада № 3406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27477530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2832869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24550889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27560115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-409463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409463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377571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81934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Э.Темірбаева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 № 48-312-V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297"/>
        <w:gridCol w:w="205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27 477 530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2 832 869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24 550 889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27 560 115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457 127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19 572 737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3 815 668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336 559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12 788 384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12 769 254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12 672 614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2 930 126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2 130 762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2 130 762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886 586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2 218 652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1 892 520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-409 463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