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6dd1" w14:textId="fdb6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Мақтаарал аудандық мәслихат аппаратының мемлекеттік әкімшілік қызметшілерінің қызметін жыл сайынғы бағалаудың әдістемесін бекіту туралы" Мақтаарал аудандық мәслихатының 2015 жылғы 21 шілдедегі № 46-291-V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1 қазандағы № 47-308-V шешімі. Оңтүстік Қазақстан облысының Әділет департаментінде 2015 жылғы 30 қазанда № 3395 болып тіркелді. Күші жойылды - Оңтүстік Қазақстан облысы Мақтаарал аудандық мәслихатының 2016 жылғы 5 ақпандағы № 54-354-V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Мақтаарал аудандық мәслихатының 05.02.2016 № 54-354-V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әкімшілік қызметшілердің қызметіне жыл сайынғы бағалау жүргізу және оларды аттестаттаудан өткізу қағидаларын бекіту туралы» Қазақстан Республикасы Президентінің 2000 жылғы 21 қаңтардағы Жарлығының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және сыбайлас жемқорлыққа қарсы іс-қимыл агенттігі төрағасының 2014 жылғы 29 желтоқсандағы № 86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«Б» корпусы мемлекеттік әкімшілік қызметшілерінің қызметін жыл сайынғы бағалаудың үлгілік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2015 жылғы 21 шілдедегі № 46-291-V ««Б» корпусындағы Мақтаарал аудандық мәслихат аппаратының мемлекеттік әкімшілік қызметшілерінің қызметін жыл сайынғы бағалаудың әдістемесін бекіту туралы» (Нормативтік құқықтық актілерді мемлекеттік тіркеу тізілімінде № 3310 тіркелген, 2015 жылғы 28 тамызда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орыс тіліндегі «Б» корпусындағы Мақтаарал аудандық мәслихат аппаратының мемлекеттік әкімшілік қызметшілерінің қызметін жыл сайынғы бағалаудың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А.Сатыбалдиев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О.Дәндібаев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