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61b3" w14:textId="9196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2015 жылғы 8 қыркүйектегі № 965 қаулысы. Оңтүстік Қазақстан облысының Әділет департаментінде 2015 жылғы 12 қазанда № 3358 болып тіркелді. Күші жойылды - Оңтүстік Қазақстан облысы Мақтаарал ауданы әкімдігінің 2015 жылғы 3 желтоқсандағы № 1229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Мақтаарал ауданы әкімдігінің 03.12.2015 № 1229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Мақтарал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Мақтарал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тәртiбi</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А.Есенбековке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Ж.Бейсенбаев</w:t>
      </w:r>
    </w:p>
    <w:bookmarkStart w:name="z5" w:id="1"/>
    <w:p>
      <w:pPr>
        <w:spacing w:after="0"/>
        <w:ind w:left="0"/>
        <w:jc w:val="both"/>
      </w:pPr>
      <w:r>
        <w:rPr>
          <w:rFonts w:ascii="Times New Roman"/>
          <w:b w:val="false"/>
          <w:i w:val="false"/>
          <w:color w:val="000000"/>
          <w:sz w:val="28"/>
        </w:rPr>
        <w:t>
Мақтарал ауданы әкімдігінің</w:t>
      </w:r>
      <w:r>
        <w:br/>
      </w:r>
      <w:r>
        <w:rPr>
          <w:rFonts w:ascii="Times New Roman"/>
          <w:b w:val="false"/>
          <w:i w:val="false"/>
          <w:color w:val="000000"/>
          <w:sz w:val="28"/>
        </w:rPr>
        <w:t>
2015 жылғы 8 қыркүйектегі</w:t>
      </w:r>
      <w:r>
        <w:br/>
      </w:r>
      <w:r>
        <w:rPr>
          <w:rFonts w:ascii="Times New Roman"/>
          <w:b w:val="false"/>
          <w:i w:val="false"/>
          <w:color w:val="000000"/>
          <w:sz w:val="28"/>
        </w:rPr>
        <w:t>
№ 965 қаулысына 1-қосымша</w:t>
      </w:r>
    </w:p>
    <w:bookmarkEnd w:id="1"/>
    <w:bookmarkStart w:name="z6" w:id="2"/>
    <w:p>
      <w:pPr>
        <w:spacing w:after="0"/>
        <w:ind w:left="0"/>
        <w:jc w:val="left"/>
      </w:pPr>
      <w:r>
        <w:rPr>
          <w:rFonts w:ascii="Times New Roman"/>
          <w:b/>
          <w:i w:val="false"/>
          <w:color w:val="000000"/>
        </w:rPr>
        <w:t xml:space="preserve"> 
Мақтарал ауданының шалғайдағы елдi мекендерде тұратын балаларды жалпы бiлiм беретiн мектептерге тасымалдаудың схемасы</w:t>
      </w:r>
    </w:p>
    <w:bookmarkEnd w:id="2"/>
    <w:p>
      <w:pPr>
        <w:spacing w:after="0"/>
        <w:ind w:left="0"/>
        <w:jc w:val="both"/>
      </w:pPr>
      <w:r>
        <w:rPr>
          <w:rFonts w:ascii="Times New Roman"/>
          <w:b w:val="false"/>
          <w:i w:val="false"/>
          <w:color w:val="000000"/>
          <w:sz w:val="28"/>
        </w:rPr>
        <w:t>      </w:t>
      </w:r>
      <w:r>
        <w:drawing>
          <wp:inline distT="0" distB="0" distL="0" distR="0">
            <wp:extent cx="8280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3556000"/>
                    </a:xfrm>
                    <a:prstGeom prst="rect">
                      <a:avLst/>
                    </a:prstGeom>
                  </pic:spPr>
                </pic:pic>
              </a:graphicData>
            </a:graphic>
          </wp:inline>
        </w:drawing>
      </w:r>
    </w:p>
    <w:bookmarkStart w:name="z7" w:id="3"/>
    <w:p>
      <w:pPr>
        <w:spacing w:after="0"/>
        <w:ind w:left="0"/>
        <w:jc w:val="both"/>
      </w:pPr>
      <w:r>
        <w:rPr>
          <w:rFonts w:ascii="Times New Roman"/>
          <w:b w:val="false"/>
          <w:i w:val="false"/>
          <w:color w:val="000000"/>
          <w:sz w:val="28"/>
        </w:rPr>
        <w:t>
Мақтарал ауданы әкімдігінің</w:t>
      </w:r>
      <w:r>
        <w:br/>
      </w:r>
      <w:r>
        <w:rPr>
          <w:rFonts w:ascii="Times New Roman"/>
          <w:b w:val="false"/>
          <w:i w:val="false"/>
          <w:color w:val="000000"/>
          <w:sz w:val="28"/>
        </w:rPr>
        <w:t>
2015 жылғы 8 қыркүйектегі</w:t>
      </w:r>
      <w:r>
        <w:br/>
      </w:r>
      <w:r>
        <w:rPr>
          <w:rFonts w:ascii="Times New Roman"/>
          <w:b w:val="false"/>
          <w:i w:val="false"/>
          <w:color w:val="000000"/>
          <w:sz w:val="28"/>
        </w:rPr>
        <w:t>
№ 965 қаулысына 2-қосымша</w:t>
      </w:r>
    </w:p>
    <w:bookmarkEnd w:id="3"/>
    <w:bookmarkStart w:name="z8" w:id="4"/>
    <w:p>
      <w:pPr>
        <w:spacing w:after="0"/>
        <w:ind w:left="0"/>
        <w:jc w:val="left"/>
      </w:pPr>
      <w:r>
        <w:rPr>
          <w:rFonts w:ascii="Times New Roman"/>
          <w:b/>
          <w:i w:val="false"/>
          <w:color w:val="000000"/>
        </w:rPr>
        <w:t xml:space="preserve"> 
Мақтарал ауданының шалғай елдi мекендерде тұратын балаларды жалпы бiлiм беретiн мектептерге тасымалдаудың тәртiбi</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Мақтарал ауданының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11"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тәртіптің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 </w:t>
      </w:r>
    </w:p>
    <w:bookmarkEnd w:id="8"/>
    <w:bookmarkStart w:name="z23" w:id="9"/>
    <w:p>
      <w:pPr>
        <w:spacing w:after="0"/>
        <w:ind w:left="0"/>
        <w:jc w:val="left"/>
      </w:pPr>
      <w:r>
        <w:rPr>
          <w:rFonts w:ascii="Times New Roman"/>
          <w:b/>
          <w:i w:val="false"/>
          <w:color w:val="000000"/>
        </w:rPr>
        <w:t xml:space="preserve"> 
3. Автокөлiк құралдарына қойылатын талаптар</w:t>
      </w:r>
    </w:p>
    <w:bookmarkEnd w:id="9"/>
    <w:bookmarkStart w:name="z24" w:id="10"/>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тиiс,жазу шрифт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0"/>
    <w:bookmarkStart w:name="z28" w:id="11"/>
    <w:p>
      <w:pPr>
        <w:spacing w:after="0"/>
        <w:ind w:left="0"/>
        <w:jc w:val="left"/>
      </w:pPr>
      <w:r>
        <w:rPr>
          <w:rFonts w:ascii="Times New Roman"/>
          <w:b/>
          <w:i w:val="false"/>
          <w:color w:val="000000"/>
        </w:rPr>
        <w:t xml:space="preserve"> 
4. Балаларды тасымалдау тәртiбi</w:t>
      </w:r>
    </w:p>
    <w:bookmarkEnd w:id="11"/>
    <w:bookmarkStart w:name="z29" w:id="12"/>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