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d43d" w14:textId="d17d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Мақтаарал аудандық мәслихатының 2014 жылғы 24 желтоқсандағы № 38-218-V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2015 жылғы 9 маусымдағы № 44-263-V шешімі. Оңтүстік Қазақстан облысының Әділет департаментінде 2015 жылғы 11 маусымда № 3205 болып тіркелді. Қолданылу мерзімінің аяқталуына байланысты күші жойылды - (Оңтүстік Қазақстан облысы Мақтаарал аудандық мәслихат аппаратының 2016 жылғы 13 қаңтардағы № 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(Оңтүстік Қазақстан облысы Мақтаарал аудандық мәслихат аппаратының 13.01.2016 № 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Мақтаарал аудандық мәслихатының 2014 жылғы 24 желтоқсандағы № 38-218-V «2015-2017 жылдарға арналған аудандық бюджет туралы» (Нормативтік құқықтық актілерді мемлекеттік тіркеу тізілімінде № 2944 нөмірімен тіркелген, 2015 жылғы 16 қаңтардағы «Мақтаарал»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Мақтаарал ауданының 2015-2017 жылдарға арналған аудандық бюджеті 1, 2 және 3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26059016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2108008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23929007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26141601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303094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353787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50693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-385679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385679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353787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50042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81934 мың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М.Жайлымшиев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хатшысы:                                   О.Дәндібаев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09 маусымдағы № 44-263-V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 № 38-218-V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707"/>
        <w:gridCol w:w="710"/>
        <w:gridCol w:w="671"/>
        <w:gridCol w:w="7035"/>
        <w:gridCol w:w="2347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26 059 016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2 108 008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1 121 563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1 121 563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524 632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524 632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374 612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163 407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55 380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23 929 007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23 929 007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23 929 007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26 141 601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633 373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596 943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129 289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122 289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452 247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452 247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34 930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18 913 334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3 810 418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3 474 109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3 474 109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336 309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38 215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298 094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12 440 008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12 421 293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12 323 487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97 806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2 624 597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577 892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45 139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46 041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323 464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2 046 705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2 046 705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1 311 176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1 240 397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1 240 397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16 376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116 376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850 486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74 799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106 435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55 550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1 816 761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213 322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168 522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136 528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914 796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914 796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777 457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688 643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688 643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48 720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590 323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681 830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138 142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138 142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138 142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389 125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291 851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97 274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97 274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106 520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96 020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36 278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1 847 985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1 847 985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1 847 985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1 847 985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290 912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171 045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71 128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262 635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253 120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253 120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253 120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291 122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276 299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303 094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-385 679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385 679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