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f9ec" w14:textId="095f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қала, кенттер мен ауылдық округтері әкімдері аппараттары мемлекеттік мекемелері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17 ақпандағы № 211 қаулысы. Оңтүстік Қазақстан облысының Әділет департаментінде 2015 жылғы 27 ақпанда № 3059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"Жетісай қаласы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"Асықата кенті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"Атакент кенті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"Мырзакент кенті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"Достық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ауыл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"Жылы су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"Қазыбек би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"А.Қалыбеков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"Қарақай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"Абай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"Атамекен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"Ш.Ділдәбеков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"Ж.Ералиев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"Қызылқұм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"Мақталы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"Ынтымақ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"Еңбекші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"Жаңажол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"Иіржар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"Ж.Нұрлыбаев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"Бірлік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"Жамбыл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"Мақтарал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Қазақстан Республикасының әділет органдарында мемлекеттік тіркелуін;</w:t>
      </w:r>
      <w:r>
        <w:br/>
      </w:r>
      <w:r>
        <w:rPr>
          <w:rFonts w:ascii="Times New Roman"/>
          <w:b w:val="false"/>
          <w:i w:val="false"/>
          <w:color w:val="000000"/>
          <w:sz w:val="28"/>
        </w:rPr>
        <w:t>
      2) осы қаулыны Мақтарал ауданының аумағында таратылған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Мақтарал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А.Маханбетовке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1-қосымша</w:t>
            </w:r>
          </w:p>
        </w:tc>
      </w:tr>
    </w:tbl>
    <w:bookmarkStart w:name="z7" w:id="0"/>
    <w:p>
      <w:pPr>
        <w:spacing w:after="0"/>
        <w:ind w:left="0"/>
        <w:jc w:val="left"/>
      </w:pPr>
      <w:r>
        <w:rPr>
          <w:rFonts w:ascii="Times New Roman"/>
          <w:b/>
          <w:i w:val="false"/>
          <w:color w:val="000000"/>
        </w:rPr>
        <w:t xml:space="preserve"> "Жетісай қаласы әкімі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"Жетісай қаласы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"Жетісай қаласы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"Жетісай қаласы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"Жетісай қаласы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"Жетісай қаласы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"Жетісай қаласы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"Жетісай қаласы әкімі аппараты" мемлекеттік мекемесі өз құзыретінің мәселелері бойынша заңнамада белгіленген тәртіппен "Жетісай қаласы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"Жетісай қаласы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Жетісай қаласы, М.Әуезов көшесі, 26, индексі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"Жетісай қаласы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"Жетісай қаласы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"Жетісай қаласы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"Жетісай қаласы әкімі аппараты" мемлекеттік мекемесі кәсіпкерлік субъектілерімен "Жетісай қаласы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 Жетісай қаласы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"Жетісай қаласы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"Жетісай қаласы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"Жетісай қаласы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қаладағы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қаладағы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қала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қала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"Жетісай қаласы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"Жетісай қаласы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"Жетісай қаласы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"Жетісай қаласы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"Жетісай қаласы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"Жетісай қаласы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"Жетісай қаласы әкімі аппараты" мемлекеттік мекемесінің бірінші басшысының өкілеттігі:</w:t>
      </w:r>
      <w:r>
        <w:br/>
      </w:r>
      <w:r>
        <w:rPr>
          <w:rFonts w:ascii="Times New Roman"/>
          <w:b w:val="false"/>
          <w:i w:val="false"/>
          <w:color w:val="000000"/>
          <w:sz w:val="28"/>
        </w:rPr>
        <w:t xml:space="preserve">
      1) "Жетісай қаласы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"Жетісай қаласы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"Жетісай қаласы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"Жетісай қаласы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"Жетісай қаласы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қала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"Жетісай қаласы әкімі аппараты" мемлекеттік мекемесін білдіреді.</w:t>
      </w:r>
      <w:r>
        <w:br/>
      </w:r>
      <w:r>
        <w:rPr>
          <w:rFonts w:ascii="Times New Roman"/>
          <w:b w:val="false"/>
          <w:i w:val="false"/>
          <w:color w:val="000000"/>
          <w:sz w:val="28"/>
        </w:rPr>
        <w:t>
      "Жетісай қаласы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"Жетісай қаласы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"Жетісай қаласы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"Жетісай қаласы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"Жетісай қаласы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"Жетісай қаласы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"Жетісай қаласы әкімі аппараты" мемлекеттік мекемесінің қарамағындағы ұйымдардың тізбесі</w:t>
      </w:r>
      <w:r>
        <w:br/>
      </w:r>
      <w:r>
        <w:rPr>
          <w:rFonts w:ascii="Times New Roman"/>
          <w:b w:val="false"/>
          <w:i w:val="false"/>
          <w:color w:val="000000"/>
          <w:sz w:val="28"/>
        </w:rPr>
        <w:t>
      1) Мақтарал ауданы әкімдігі Жетісай қаласы әкімінің "Жетісай" мемлекеттік коммуналдық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2-қосымша</w:t>
            </w:r>
          </w:p>
        </w:tc>
      </w:tr>
    </w:tbl>
    <w:bookmarkStart w:name="z40" w:id="5"/>
    <w:p>
      <w:pPr>
        <w:spacing w:after="0"/>
        <w:ind w:left="0"/>
        <w:jc w:val="left"/>
      </w:pPr>
      <w:r>
        <w:rPr>
          <w:rFonts w:ascii="Times New Roman"/>
          <w:b/>
          <w:i w:val="false"/>
          <w:color w:val="000000"/>
        </w:rPr>
        <w:t xml:space="preserve"> "Асықата кенті әкімі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"Асықата кенті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"Асықата кенті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"Асықата кенті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"Асықата кенті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"Асықата кенті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"Асықата кенті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"Асықата кенті әкімі аппараты" мемлекеттік мекемесі өз құзыретінің мәселелері бойынша заңнамада белгіленген тәртіппен "Асықата кенті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"Асықата кенті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Асықата кенті, Ысқақов көшесі 38, индексі 160533.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"Асықата кенті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"Асықата кенті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"Асықата кенті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"Асықата кенті әкімі аппараты" мемлекеттік мекемесі кәсіпкерлік субъектілерімен "Асықата кенті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"Асықата кенті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"Асықата кенті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"Асықата кенті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"Асықата кенті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кенттегі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кенттегі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кент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кент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"Асықата кенті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"Асықата кенті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"Асықата кенті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"Асықата кенті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"Асықата кенті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"Асықата кенті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"Асықата кенті әкімі аппараты" мемлекеттік мекемесінің бірінші басшысының өкілеттігі:</w:t>
      </w:r>
      <w:r>
        <w:br/>
      </w:r>
      <w:r>
        <w:rPr>
          <w:rFonts w:ascii="Times New Roman"/>
          <w:b w:val="false"/>
          <w:i w:val="false"/>
          <w:color w:val="000000"/>
          <w:sz w:val="28"/>
        </w:rPr>
        <w:t xml:space="preserve">
      1) "Асықата кенті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"Асықата кенті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"Асықата кенті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"Асықата кенті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"Асықата кенті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кент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"Асықата кенті әкімі аппараты" мемлекеттік мекемесін білдіреді;</w:t>
      </w:r>
      <w:r>
        <w:br/>
      </w:r>
      <w:r>
        <w:rPr>
          <w:rFonts w:ascii="Times New Roman"/>
          <w:b w:val="false"/>
          <w:i w:val="false"/>
          <w:color w:val="000000"/>
          <w:sz w:val="28"/>
        </w:rPr>
        <w:t>
      "Асықата кенті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"Асықата кенті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"Асықата кенті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"Асықата кенті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"Асықата кенті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"Асықата кенті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3-қосымша</w:t>
            </w:r>
          </w:p>
        </w:tc>
      </w:tr>
    </w:tbl>
    <w:bookmarkStart w:name="z73" w:id="10"/>
    <w:p>
      <w:pPr>
        <w:spacing w:after="0"/>
        <w:ind w:left="0"/>
        <w:jc w:val="left"/>
      </w:pPr>
      <w:r>
        <w:rPr>
          <w:rFonts w:ascii="Times New Roman"/>
          <w:b/>
          <w:i w:val="false"/>
          <w:color w:val="000000"/>
        </w:rPr>
        <w:t xml:space="preserve"> "Мақтарал ауданы Атакент кенті әкімі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 Атакент кенті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 Атакент кенті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 Атакент кенті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 Атакент кенті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 Атакент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 Атакент кенті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 Атакент кенті әкімінің аппараты" мемлекеттік мекемесі өз құзыретінің мәселелері бойынша заңнамада белгіленген тәртіппен "Мақтарал ауданы Атакент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 Атакент кенті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Атакент кенті, Көпжасаров көшесі 30, индексі 160525.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"Мақтарал ауданы Атакент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 Атакент кенті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 Атакент кенті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 Атакент кенті әкімінің аппараты" мемлекеттік мекемесі кәсіпкерлік субъектілерімен "Мақтарал ауданы Атакент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 Атакент кенті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 Атакент кенті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"Мақтарал ауданы Атакент кенті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"Мақтарал ауданы Атакент кенті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кенттегі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кенттегі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кент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кент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"Мақтарал ауданы Атакент кенті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"Мақтарал ауданы Атакент кенті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"Мақтарал ауданы Атакент кенті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 Атакент кенті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 Атакент кенті әкімінің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"Мақтарал ауданы Атакент кенті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 Атакент кенті әкімінің аппараты" мемлекеттік мекемесінің бірінші басшысының өкілеттігі:</w:t>
      </w:r>
      <w:r>
        <w:br/>
      </w:r>
      <w:r>
        <w:rPr>
          <w:rFonts w:ascii="Times New Roman"/>
          <w:b w:val="false"/>
          <w:i w:val="false"/>
          <w:color w:val="000000"/>
          <w:sz w:val="28"/>
        </w:rPr>
        <w:t xml:space="preserve">
      1) "Мақтарал ауданы Атакент кенті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"Мақтарал ауданы Атакент кенті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"Мақтарал ауданы Атакент кенті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"Мақтарал ауданы Атакент кенті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"Мақтарал ауданы Атакент кенті әкімінің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кент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"Мақтарал ауданы Атакент кенті әкімінің аппараты" мемлекеттік мекемесін білдіреді.</w:t>
      </w:r>
      <w:r>
        <w:br/>
      </w:r>
      <w:r>
        <w:rPr>
          <w:rFonts w:ascii="Times New Roman"/>
          <w:b w:val="false"/>
          <w:i w:val="false"/>
          <w:color w:val="000000"/>
          <w:sz w:val="28"/>
        </w:rPr>
        <w:t>
      "Мақтарал ауданы Атакент кенті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 Атакент кенті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"Мақтарал ауданы Атакент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 Атакент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 Атакент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 Атакент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4-қосымша</w:t>
            </w:r>
          </w:p>
        </w:tc>
      </w:tr>
    </w:tbl>
    <w:bookmarkStart w:name="z106" w:id="15"/>
    <w:p>
      <w:pPr>
        <w:spacing w:after="0"/>
        <w:ind w:left="0"/>
        <w:jc w:val="left"/>
      </w:pPr>
      <w:r>
        <w:rPr>
          <w:rFonts w:ascii="Times New Roman"/>
          <w:b/>
          <w:i w:val="false"/>
          <w:color w:val="000000"/>
        </w:rPr>
        <w:t xml:space="preserve"> "Мырзакент кенті әкімі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"Мырзакент кенті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"Мырзакент кенті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"Мырзакент кенті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"Мырзакент кенті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"Мырзакент кенті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"Мырзакент кенті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"Мырзакент кенті әкімі аппараты" мемлекеттік мекемесі өз құзыретінің мәселелері бойынша заңнамада белгіленген тәртіппен "Мырзакент кенті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"Мырзакент кенті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Мырзакент кенті, С.Жаштаев көшесі 96, индексі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"Мырзакент кенті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"Мырзакент кенті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"Мырзакент кенті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"Мырзакент кенті әкімі аппараты" мемлекеттік мекемесі кәсіпкерлік субъектілерімен "Мырзакент кенті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"Мырзакент кенті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21"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"Мырзакент кенті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"Мырзакент кенті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"Мырзакент кенті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кенттегі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кенттегі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кент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кент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"Мырзакент кенті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"Мырзакент кенті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"Мырзакент кенті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6"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"Мырзакент кенті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"Мырзакент кенті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"Мырзакент кенті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"Мырзакент кенті әкімі аппараты" мемлекеттік мекемесінің бірінші басшысының өкілеттігі:</w:t>
      </w:r>
      <w:r>
        <w:br/>
      </w:r>
      <w:r>
        <w:rPr>
          <w:rFonts w:ascii="Times New Roman"/>
          <w:b w:val="false"/>
          <w:i w:val="false"/>
          <w:color w:val="000000"/>
          <w:sz w:val="28"/>
        </w:rPr>
        <w:t xml:space="preserve">
      1) "Мырзакент кенті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"Мырзакент кенті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"Мырзакент кенті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"Мырзакент кенті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"Мырзакент кенті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кент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"Мырзакент кенті әкімі аппараты" мемлекеттік мекемесін білдіреді.</w:t>
      </w:r>
      <w:r>
        <w:br/>
      </w:r>
      <w:r>
        <w:rPr>
          <w:rFonts w:ascii="Times New Roman"/>
          <w:b w:val="false"/>
          <w:i w:val="false"/>
          <w:color w:val="000000"/>
          <w:sz w:val="28"/>
        </w:rPr>
        <w:t>
      "Мырзакент кенті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2"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"Мырзакент кенті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"Мырзакент кенті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"Мырзакент кенті әкімі аппараты"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"Мырзакент кенті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5"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"Мырзакент кенті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5-қосымша</w:t>
            </w:r>
          </w:p>
        </w:tc>
      </w:tr>
    </w:tbl>
    <w:bookmarkStart w:name="z138" w:id="20"/>
    <w:p>
      <w:pPr>
        <w:spacing w:after="0"/>
        <w:ind w:left="0"/>
        <w:jc w:val="left"/>
      </w:pPr>
      <w:r>
        <w:rPr>
          <w:rFonts w:ascii="Times New Roman"/>
          <w:b/>
          <w:i w:val="false"/>
          <w:color w:val="000000"/>
        </w:rPr>
        <w:t xml:space="preserve"> "Достық ауылдық округі әкімі аппараты" 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"Достық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"Достық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"Достық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"Достық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"Достық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"Достық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"Достық ауылдық округі әкімі аппараты" мемлекеттік мекемесі өз құзыретінің мәселелері бойынша заңнамада белгіленген тәртіппен "Достық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"Достық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Достық ауылдық округі, Достық ауылы, Қ.Айкенжиев көшесі нөмірсіз, индексі 160912.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"Достық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"Достық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"Достық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"Достық ауылдық округі әкімі аппараты" мемлекеттік мекемесі кәсіпкерлік субъектілерімен "Достық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"Достық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3"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"Достық ауылдық округі әкімі аппараты" мемлекеттік мекемесінің миссиясы: тиісті әкімшілік-аумақтық Достықте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"Достық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"Достық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"Достық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"Достық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"Достық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8"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"Достық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"Достық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"Достық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"Достық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"Достық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"Достық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"Достық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"Достық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"Достық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"Достық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"Достық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4"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"Достық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"Достық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"Достық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"Достық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8"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"Достық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6-қосымша</w:t>
            </w:r>
          </w:p>
        </w:tc>
      </w:tr>
    </w:tbl>
    <w:bookmarkStart w:name="z171" w:id="25"/>
    <w:p>
      <w:pPr>
        <w:spacing w:after="0"/>
        <w:ind w:left="0"/>
        <w:jc w:val="left"/>
      </w:pPr>
      <w:r>
        <w:rPr>
          <w:rFonts w:ascii="Times New Roman"/>
          <w:b/>
          <w:i w:val="false"/>
          <w:color w:val="000000"/>
        </w:rPr>
        <w:t xml:space="preserve"> "Жаңа ауыл ауылдық округі әкімі аппараты" 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"Жаңа ауыл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 ауыл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"Жаңа ауыл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 ауыл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 ауыл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 ауыл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 ауыл ауылдық округі әкімі аппараты" мемлекеттік мекемесі өз құзыретінің мәселелері бойынша заңнамада белгіленген тәртіппен "Жаңа ауыл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 ауыл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Жаңа ауыл ауылдық округі, Мырзашөл ауыл ауылы, индексі 160523.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"Жаңа ауыл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"Жаңа ауыл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"Жаңа ауыл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"Жаңа ауыл ауылдық округі әкімі аппараты" мемлекеттік мекемесі кәсіпкерлік субъектілерімен "Жаңа ауыл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"Жаңа ауыл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6"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"Жаңа ауыл ауылдық округі әкімі аппараты" мемлекеттік мекемесінің миссиясы: тиісті әкімшілік-аумақтық Жаңа ауылте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"Жаңа ауыл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"Жаңа ауыл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"Жаңа ауыл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"Жаңа ауыл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"Жаңа ауыл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1"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"Жаңа ауыл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"Жаңа ауыл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"Жаңа ауыл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"Жаңа ауыл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"Жаңа ауыл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"Жаңа ауыл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"Жаңа ауыл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"Жаңа ауыл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"Жаңа ауыл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"Жаңа ауыл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"Жаңа ауыл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7"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"Жаңа ауыл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"Жаңа ауыл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"Жаңа ауыл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"Жаңа ауыл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1"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"Жаңа ауыл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7-қосымша</w:t>
            </w:r>
          </w:p>
        </w:tc>
      </w:tr>
    </w:tbl>
    <w:bookmarkStart w:name="z204" w:id="30"/>
    <w:p>
      <w:pPr>
        <w:spacing w:after="0"/>
        <w:ind w:left="0"/>
        <w:jc w:val="left"/>
      </w:pPr>
      <w:r>
        <w:rPr>
          <w:rFonts w:ascii="Times New Roman"/>
          <w:b/>
          <w:i w:val="false"/>
          <w:color w:val="000000"/>
        </w:rPr>
        <w:t xml:space="preserve"> "Жылы су ауылдық округі әкімі аппараты" 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"Жылы су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"Жылы су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"Жылы су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"Жылы су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"Жылы су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"Жылы су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"Жылы су ауылдық округі әкімі аппараты" мемлекеттік мекемесі өз құзыретінің мәселелері бойынша заңнамада белгіленген тәртіппен "Жылы су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"Жылы су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Жылы су ауылдық округі, Жылы су ауылы, Испулов көшесі 8, индексі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"Жылы 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"Жылы су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"Жылы су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"Жылы су ауылдық округі әкімі аппараты" мемлекеттік мекемесі кәсіпкерлік субъектілерімен "Жылы су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"Жылы су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9"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"Жылы су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"Жылы су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"Жылы су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"Жылы су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"Жылы су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"Жылы су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4"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"Жылы су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"Жылы су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"Жылы су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"Жылы су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"Жылы су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"Жылы су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"Жылы су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"Жылы су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"Жылы су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"Жылы су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"Жылы су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0"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"Жылы су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"Жылы су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"Жылы су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"Жылы су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4"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"Жылы су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8-қосымша</w:t>
            </w:r>
          </w:p>
        </w:tc>
      </w:tr>
    </w:tbl>
    <w:bookmarkStart w:name="z237" w:id="35"/>
    <w:p>
      <w:pPr>
        <w:spacing w:after="0"/>
        <w:ind w:left="0"/>
        <w:jc w:val="left"/>
      </w:pPr>
      <w:r>
        <w:rPr>
          <w:rFonts w:ascii="Times New Roman"/>
          <w:b/>
          <w:i w:val="false"/>
          <w:color w:val="000000"/>
        </w:rPr>
        <w:t xml:space="preserve"> "Қазыбек би ауылдық округі әкімі аппараты" 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"Қазыбек би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"Қазыбек би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"Қазыбек би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"Қазыбек би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"Қазыбек би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"Қазыбек би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"Қазыбек би ауылдық округі әкімі аппараты" мемлекеттік мекемесі өз құзыретінің мәселелері бойынша заңнамада белгіленген тәртіппен "Қазыбек би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"Қазыбек би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Қазыбек би ауылдық округі, Қ.Пернебаев ауылы, М.Қалмұратұлы көшесі 17, индексі 160542.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"Қазыбек би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"Қазыбек би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"Қазыбек би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"Қазыбек би ауылдық округі әкімі аппараты" мемлекеттік мекемесі кәсіпкерлік субъектілерімен "Қазыбек би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"Қазыбек би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2"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"Қазыбек би ауылдық округі әкімі аппараты" мемлекеттік мекемесінің миссиясы: тиісті әкімшілік-аумақтық Қазыбек бите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"Қазыбек би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"Қазыбек би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"Қазыбек би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"Қазыбек би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"Қазыбек би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7"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"Қазыбек би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"Қазыбек би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"Қазыбек би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"Қазыбек би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"Қазыбек би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"Қазыбек би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"Қазыбек би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"Қазыбек би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"Қазыбек би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"Қазыбек би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"Қазыбек би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3"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"Қазыбек би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"Қазыбек би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"Қазыбек би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"Қазыбек би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7"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"Қазыбек би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9-қосымша</w:t>
            </w:r>
          </w:p>
        </w:tc>
      </w:tr>
    </w:tbl>
    <w:bookmarkStart w:name="z270" w:id="40"/>
    <w:p>
      <w:pPr>
        <w:spacing w:after="0"/>
        <w:ind w:left="0"/>
        <w:jc w:val="left"/>
      </w:pPr>
      <w:r>
        <w:rPr>
          <w:rFonts w:ascii="Times New Roman"/>
          <w:b/>
          <w:i w:val="false"/>
          <w:color w:val="000000"/>
        </w:rPr>
        <w:t xml:space="preserve"> "А.Қалыбеков ауылдық округі әкімі аппараты" 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"А.Қалыбеков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"А.Қалыбеков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"А.Қалыбеков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"А.Қалыбеков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"А.Қалыбеков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"А.Қалыбеков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"А.Қалыбеков ауылдық округі әкімі аппараты" мемлекеттік мекемесі өз құзыретінің мәселелері бойынша заңнамада белгіленген тәртіппен "А.Қалыбеков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"А.Қалыбеков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А.Қалыбеков ауылдық округі, Үлгілі ауылы, Орда көшесі нөмірсіз, индексі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"А.Қалыбеков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"А.Қалыбеков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"А.Қалыбеков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"А.Қалыбеков ауылдық округі әкімі аппараты" мемлекеттік мекемесі кәсіпкерлік субъектілерімен "А.Қалыбеков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"А.Қалыбеков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5"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"А.Қалыбеков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"А.Қалыбеков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"А.Қалыбеков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"А.Қалыбеков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"А.Қалыбеков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"А.Қалыбеков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0"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"А.Қалыбеков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"А.Қалыбеков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"А.Қалыбеков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"А.Қалыбеков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"А.Қалыбеков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"А.Қалыбеков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"А.Қалыбеков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"А.Қалыбеков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"А.Қалыбеков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"А.Қалыбеков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"А.Қалыбеков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6"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"А.Қалыбеков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"А.Қалыбеков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"А.Қалыбеков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"А.Қалыбеков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0"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"А.Қалыбеков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10-қосымша</w:t>
            </w:r>
          </w:p>
        </w:tc>
      </w:tr>
    </w:tbl>
    <w:bookmarkStart w:name="z303" w:id="45"/>
    <w:p>
      <w:pPr>
        <w:spacing w:after="0"/>
        <w:ind w:left="0"/>
        <w:jc w:val="left"/>
      </w:pPr>
      <w:r>
        <w:rPr>
          <w:rFonts w:ascii="Times New Roman"/>
          <w:b/>
          <w:i w:val="false"/>
          <w:color w:val="000000"/>
        </w:rPr>
        <w:t xml:space="preserve"> "Қарақай ауылдық округі әкімі аппараты" 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"Қарақай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"Қарақай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"Қарақай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"Қарақай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"Қарақай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"Қарақай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"Қарақай ауылдық округі әкімі аппараты" мемлекеттік мекемесі өз құзыретінің мәселелері бойынша заңнамада белгіленген тәртіппен "Қарақай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"Қарақай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Қарақай ауылдық округі, Сатпаев ауылы, Құрманғазы көшесі 44, индексі 160521.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"Қарақай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"Қарақай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"Қарақай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"Қарақай ауылдық округі әкімі аппараты" мемлекеттік мекемесі кәсіпкерлік субъектілерімен "Қарақай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"Қарақай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8"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"Қарақай ауылдық округі әкімі аппараты" мемлекеттік мекемесінің миссиясы: тиісті әкімшілік-аумақтық Қарақайте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"Қарақай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"Қарақай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"Қарақай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"Қарақай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"Қарақай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3"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"Қарақай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"Қарақай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"Қарақай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"Қарақай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"Қарақай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"Қарақай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"Қарақай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"Қарақай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"Қарақай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"Қарақай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"Қарақай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9"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"Қарақай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"Қарақай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"Қарақай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"Қарақай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3"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"Қарақай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11-қосымша</w:t>
            </w:r>
          </w:p>
        </w:tc>
      </w:tr>
    </w:tbl>
    <w:bookmarkStart w:name="z336" w:id="50"/>
    <w:p>
      <w:pPr>
        <w:spacing w:after="0"/>
        <w:ind w:left="0"/>
        <w:jc w:val="left"/>
      </w:pPr>
      <w:r>
        <w:rPr>
          <w:rFonts w:ascii="Times New Roman"/>
          <w:b/>
          <w:i w:val="false"/>
          <w:color w:val="000000"/>
        </w:rPr>
        <w:t xml:space="preserve"> "Абай ауылдық округі әкімі аппараты" мемлекеттік мекемесі туралы ереже</w:t>
      </w:r>
      <w:r>
        <w:br/>
      </w:r>
      <w:r>
        <w:rPr>
          <w:rFonts w:ascii="Times New Roman"/>
          <w:b/>
          <w:i w:val="false"/>
          <w:color w:val="000000"/>
        </w:rPr>
        <w:t>1. Жалпы ережелер</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"Абай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"Абай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"Абай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"Абай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"Абай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"Абай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"Абай ауылдық округі әкімі аппараты" мемлекеттік мекемесі өз құзыретінің мәселелері бойынша заңнамада белгіленген тәртіппен "Абай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"Абай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Абай ауылдық округі, Бейбітшілік ауылы, І.Есенберлин көшесі 33, индексі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"Абай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"Абай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"Абай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"Абай ауылдық округі әкімі аппараты" мемлекеттік мекемесі кәсіпкерлік субъектілерімен "Абай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"Абай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1" w:id="5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14. "Абай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"Абай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"Абай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"Абай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"Абай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"Абай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6" w:id="52"/>
    <w:p>
      <w:pPr>
        <w:spacing w:after="0"/>
        <w:ind w:left="0"/>
        <w:jc w:val="left"/>
      </w:pPr>
      <w:r>
        <w:rPr>
          <w:rFonts w:ascii="Times New Roman"/>
          <w:b/>
          <w:i w:val="false"/>
          <w:color w:val="000000"/>
        </w:rPr>
        <w:t xml:space="preserve"> 3. Мемлекеттік органның қызметін ұйымдастыру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18. "Абай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"Абай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"Абай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"Абай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"Абай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"Абай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"Абай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"Абай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"Абай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"Абай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"Абай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2" w:id="53"/>
    <w:p>
      <w:pPr>
        <w:spacing w:after="0"/>
        <w:ind w:left="0"/>
        <w:jc w:val="left"/>
      </w:pPr>
      <w:r>
        <w:rPr>
          <w:rFonts w:ascii="Times New Roman"/>
          <w:b/>
          <w:i w:val="false"/>
          <w:color w:val="000000"/>
        </w:rPr>
        <w:t xml:space="preserve"> 4. Мемлекеттік органның мүлкі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"Абай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"Абай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"Абай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"Абай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6" w:id="54"/>
    <w:p>
      <w:pPr>
        <w:spacing w:after="0"/>
        <w:ind w:left="0"/>
        <w:jc w:val="left"/>
      </w:pPr>
      <w:r>
        <w:rPr>
          <w:rFonts w:ascii="Times New Roman"/>
          <w:b/>
          <w:i w:val="false"/>
          <w:color w:val="000000"/>
        </w:rPr>
        <w:t xml:space="preserve"> 5. Мемлекеттік органды қайта ұйымдастыру және тарату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26. "Абай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12-қосымша</w:t>
            </w:r>
          </w:p>
        </w:tc>
      </w:tr>
    </w:tbl>
    <w:bookmarkStart w:name="z369" w:id="55"/>
    <w:p>
      <w:pPr>
        <w:spacing w:after="0"/>
        <w:ind w:left="0"/>
        <w:jc w:val="left"/>
      </w:pPr>
      <w:r>
        <w:rPr>
          <w:rFonts w:ascii="Times New Roman"/>
          <w:b/>
          <w:i w:val="false"/>
          <w:color w:val="000000"/>
        </w:rPr>
        <w:t xml:space="preserve"> "Атамекен ауылдық округі әкімі аппараты" мемлекеттік мекемесі туралы ереже</w:t>
      </w:r>
      <w:r>
        <w:br/>
      </w:r>
      <w:r>
        <w:rPr>
          <w:rFonts w:ascii="Times New Roman"/>
          <w:b/>
          <w:i w:val="false"/>
          <w:color w:val="000000"/>
        </w:rPr>
        <w:t>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"Атамекен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"Атамекен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"Атамекен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"Атамекен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"Атамекен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"Атамекен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"Атамекен ауылдық округі әкімі аппараты" мемлекеттік мекемесі өз құзыретінің мәселелері бойынша заңнамада белгіленген тәртіппен "Атамекен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"Атамекен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Атамекен ауылдық округі, Атамекен ауылы, Жібек жолы көшесі 22, индексі 160503.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"Атамекен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"Атамекен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"Атамекен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"Атамекен ауылдық округі әкімі аппараты" мемлекеттік мекемесі кәсіпкерлік субъектілерімен "Атамекен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"Атамекен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4"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14. "Атамекен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"Атамекен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"Атамекен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"Атамекен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"Атамекен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"Атамекен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89"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18. "Атамекен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"Атамекен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"Атамекен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"Атамекен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"Атамекен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"Атамекен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"Атамекен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4)"Атамекен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"Атамекен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"Атамекен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"Атамекен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95"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23. "Атамекен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"Атамекен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"Атамекен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"Атамекен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9"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26. "Атамекен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13-қосымша</w:t>
            </w:r>
          </w:p>
        </w:tc>
      </w:tr>
    </w:tbl>
    <w:bookmarkStart w:name="z402" w:id="60"/>
    <w:p>
      <w:pPr>
        <w:spacing w:after="0"/>
        <w:ind w:left="0"/>
        <w:jc w:val="left"/>
      </w:pPr>
      <w:r>
        <w:rPr>
          <w:rFonts w:ascii="Times New Roman"/>
          <w:b/>
          <w:i w:val="false"/>
          <w:color w:val="000000"/>
        </w:rPr>
        <w:t xml:space="preserve"> "Ш.Ділдәбеков ауылдық округі әкімі аппараты" мемлекеттік мекемесі туралы ереже</w:t>
      </w:r>
      <w:r>
        <w:br/>
      </w:r>
      <w:r>
        <w:rPr>
          <w:rFonts w:ascii="Times New Roman"/>
          <w:b/>
          <w:i w:val="false"/>
          <w:color w:val="000000"/>
        </w:rPr>
        <w:t>1. Жалпы ережелер</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1. "Ш.Ділдәбеков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"Ш.Ділдәбеков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"Ш.Ділдәбеков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"Ш.Ділдәбеков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"Ш.Ділдәбеков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"Ш.Ділдәбеков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"Ш.Ділдәбеков ауылдық округі әкімі аппараты" мемлекеттік мекемесі өз құзыретінің мәселелері бойынша заңнамада белгіленген тәртіппен "Ш.Ділдәбеков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"Ш.Ділдәбеков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Ш.Ділдәбеков ауылдық округі, Бірлік ауылы, Бірлік көшесі нөмірсіз, индексі 160544.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"Ш.Ділдәбеков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"Ш.Ділдәбеков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"Ш.Ділдәбеков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"Ш.Ділдәбеков ауылдық округі әкімі аппараты" мемлекеттік мекемесі кәсіпкерлік субъектілерімен "Ш.Ділдәбеков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"Ш.Ділдәбеков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17" w:id="6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14. "Ш.Ділдәбеков ауылдық округі әкімі аппараты" мемлекеттік мекемесінің миссиясы: тиісті әкімшілік-аумақтық Ш.Ділдәбековте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"Ш.Ділдәбеков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"Ш.Ділдәбеков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"Ш.Ділдәбеков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"Ш.Ділдәбеков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"Ш.Ділдәбеков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422" w:id="62"/>
    <w:p>
      <w:pPr>
        <w:spacing w:after="0"/>
        <w:ind w:left="0"/>
        <w:jc w:val="left"/>
      </w:pPr>
      <w:r>
        <w:rPr>
          <w:rFonts w:ascii="Times New Roman"/>
          <w:b/>
          <w:i w:val="false"/>
          <w:color w:val="000000"/>
        </w:rPr>
        <w:t xml:space="preserve"> 3. Мемлекеттік органның қызметін ұйымдастыру</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18. "Ш.Ділдәбеков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"Ш.Ділдәбеков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"Ш.Ділдәбеков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"Ш.Ділдәбеков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"Ш.Ділдәбеков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"Ш.Ділдәбеков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"Ш.Ділдәбеков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"Ш.Ділдәбеков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"Ш.Ділдәбеков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"Ш.Ділдәбеков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"Ш.Ділдәбеков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28" w:id="63"/>
    <w:p>
      <w:pPr>
        <w:spacing w:after="0"/>
        <w:ind w:left="0"/>
        <w:jc w:val="left"/>
      </w:pPr>
      <w:r>
        <w:rPr>
          <w:rFonts w:ascii="Times New Roman"/>
          <w:b/>
          <w:i w:val="false"/>
          <w:color w:val="000000"/>
        </w:rPr>
        <w:t xml:space="preserve"> 4. Мемлекеттік органның мүлкі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23. "Ш.Ділдәбеков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"Ш.Ділдәбеков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"Ш.Ділдәбеков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"Ш.Ділдәбеков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2" w:id="64"/>
    <w:p>
      <w:pPr>
        <w:spacing w:after="0"/>
        <w:ind w:left="0"/>
        <w:jc w:val="left"/>
      </w:pPr>
      <w:r>
        <w:rPr>
          <w:rFonts w:ascii="Times New Roman"/>
          <w:b/>
          <w:i w:val="false"/>
          <w:color w:val="000000"/>
        </w:rPr>
        <w:t xml:space="preserve"> 5. Мемлекеттік органды қайта ұйымдастыру және тарату</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26. "Ш.Ділдәбеков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14-қосымша</w:t>
            </w:r>
          </w:p>
        </w:tc>
      </w:tr>
    </w:tbl>
    <w:bookmarkStart w:name="z435" w:id="65"/>
    <w:p>
      <w:pPr>
        <w:spacing w:after="0"/>
        <w:ind w:left="0"/>
        <w:jc w:val="left"/>
      </w:pPr>
      <w:r>
        <w:rPr>
          <w:rFonts w:ascii="Times New Roman"/>
          <w:b/>
          <w:i w:val="false"/>
          <w:color w:val="000000"/>
        </w:rPr>
        <w:t xml:space="preserve"> "Ж.Ералиев ауылдық округі әкімі аппараты" мемлекеттік мекемесі туралы ереже</w:t>
      </w:r>
      <w:r>
        <w:br/>
      </w:r>
      <w:r>
        <w:rPr>
          <w:rFonts w:ascii="Times New Roman"/>
          <w:b/>
          <w:i w:val="false"/>
          <w:color w:val="000000"/>
        </w:rPr>
        <w:t>1. Жалпы ережелер</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 "Ж.Ералиев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"Ж.Ералиев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"Ж.Ералиев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"Ж.Ералиев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"Ж.Ералиев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"Ж.Ералиев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"Ж.Ералиев ауылдық округі әкімі аппараты" мемлекеттік мекемесі өз құзыретінің мәселелері бойынша заңнамада белгіленген тәртіппен "Ж.Ералиев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"Ж.Ералиев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Ж.Ералиев ауылдық округі, Арай ауылы, Жүсіпхан ата көшесі 20, индексі 160531.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"Ж.Ералиев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"Ж.Ералиев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"Ж.Ералиев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"Ж.Ералиев ауылдық округі әкімі аппараты" мемлекеттік мекемесі кәсіпкерлік субъектілерімен "Ж.Ералиев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"Ж.Ералиев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50" w:id="6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14. "Ж.Ералиев ауылдық округі әкімі аппараты" мемлекеттік мекемесінің миссиясы: тиісті әкімшілік-аумақтық Ж.Ералиевте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"Ж.Ералиев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"Ж.Ералиев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"Ж.Ералиев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"Ж.Ералиев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"Ж.Ералиев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455" w:id="67"/>
    <w:p>
      <w:pPr>
        <w:spacing w:after="0"/>
        <w:ind w:left="0"/>
        <w:jc w:val="left"/>
      </w:pPr>
      <w:r>
        <w:rPr>
          <w:rFonts w:ascii="Times New Roman"/>
          <w:b/>
          <w:i w:val="false"/>
          <w:color w:val="000000"/>
        </w:rPr>
        <w:t xml:space="preserve"> 3. Мемлекеттік органның қызметін ұйымдастыру</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18. "Ж.Ералиев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"Ж.Ералиев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"Ж.Ералиев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"Ж.Ералиев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"Ж.Ералиев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"Ж.Ералиев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"Ж.Ералиев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"Ж.Ералиев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"Ж.Ералиев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"Ж.Ералиев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"Ж.Ералиев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61" w:id="68"/>
    <w:p>
      <w:pPr>
        <w:spacing w:after="0"/>
        <w:ind w:left="0"/>
        <w:jc w:val="left"/>
      </w:pPr>
      <w:r>
        <w:rPr>
          <w:rFonts w:ascii="Times New Roman"/>
          <w:b/>
          <w:i w:val="false"/>
          <w:color w:val="000000"/>
        </w:rPr>
        <w:t xml:space="preserve"> 4. Мемлекеттік органның мүлкі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23. "Ж.Ералиев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"Ж.Ералиев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"Ж.Ералиев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"Ж.Ералиев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65"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26. "Ж.Ералиев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15-қосымша</w:t>
            </w:r>
          </w:p>
        </w:tc>
      </w:tr>
    </w:tbl>
    <w:bookmarkStart w:name="z468" w:id="70"/>
    <w:p>
      <w:pPr>
        <w:spacing w:after="0"/>
        <w:ind w:left="0"/>
        <w:jc w:val="left"/>
      </w:pPr>
      <w:r>
        <w:rPr>
          <w:rFonts w:ascii="Times New Roman"/>
          <w:b/>
          <w:i w:val="false"/>
          <w:color w:val="000000"/>
        </w:rPr>
        <w:t xml:space="preserve"> "Қызылқұм ауылдық округі әкімі аппараты" мемлекеттік мекемесі туралы ереже</w:t>
      </w:r>
      <w:r>
        <w:br/>
      </w:r>
      <w:r>
        <w:rPr>
          <w:rFonts w:ascii="Times New Roman"/>
          <w:b/>
          <w:i w:val="false"/>
          <w:color w:val="000000"/>
        </w:rPr>
        <w:t>1. Жалпы ережелер</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1. "Қызылқұм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"Қызылқұм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"Қызылқұм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"Қызылқұм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"Қызылқұм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"Қызылқұм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"Қызылқұм ауылдық округі әкімі аппараты" мемлекеттік мекемесі өз құзыретінің мәселелері бойынша заңнамада белгіленген тәртіппен "Қызылқұм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"Қызылқұм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Қызылқұм ауылдық округі, Қ.Пернебаев ауылы, М.Қалмұратұлы көшесі 17, индексі 160542.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"Қызылқұм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"Қызылқұм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"Қызылқұм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"Қызылқұм ауылдық округі әкімі аппараты" мемлекеттік мекемесі кәсіпкерлік субъектілерімен "Қызылқұм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"Қызылқұм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83" w:id="7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14. "Қызылқұм ауылдық округі әкімі аппараты" мемлекеттік мекемесінің миссиясы: тиісті әкімшілік-аумақтық Қызылқұмте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"Қызылқұм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"Қызылқұм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"Қызылқұм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"Қызылқұм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"Қызылқұм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488" w:id="72"/>
    <w:p>
      <w:pPr>
        <w:spacing w:after="0"/>
        <w:ind w:left="0"/>
        <w:jc w:val="left"/>
      </w:pPr>
      <w:r>
        <w:rPr>
          <w:rFonts w:ascii="Times New Roman"/>
          <w:b/>
          <w:i w:val="false"/>
          <w:color w:val="000000"/>
        </w:rPr>
        <w:t xml:space="preserve"> 3. Мемлекеттік органның қызметін ұйымдастыру</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18. "Қызылқұм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"Қызылқұм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"Қызылқұм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"Қызылқұм ауылдық округі әкімі аппараты" мемлекеттік мекемесінің бірінші басшысының өкілеттігі:</w:t>
      </w:r>
      <w:r>
        <w:br/>
      </w:r>
      <w:r>
        <w:rPr>
          <w:rFonts w:ascii="Times New Roman"/>
          <w:b w:val="false"/>
          <w:i w:val="false"/>
          <w:color w:val="000000"/>
          <w:sz w:val="28"/>
        </w:rPr>
        <w:t>
      1) "Қызылқұм ауылдық округі әкімі аппараты" мемлекеттік мекемесінің Ережесін аудан әкімдігіне бекітуге ұсынады;</w:t>
      </w:r>
      <w:r>
        <w:br/>
      </w:r>
      <w:r>
        <w:rPr>
          <w:rFonts w:ascii="Times New Roman"/>
          <w:b w:val="false"/>
          <w:i w:val="false"/>
          <w:color w:val="000000"/>
          <w:sz w:val="28"/>
        </w:rPr>
        <w:t>
      2) "Қызылқұм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"Қызылқұм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"Қызылқұм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"Қызылқұм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"Қызылқұм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"Қызылқұм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494" w:id="73"/>
    <w:p>
      <w:pPr>
        <w:spacing w:after="0"/>
        <w:ind w:left="0"/>
        <w:jc w:val="left"/>
      </w:pPr>
      <w:r>
        <w:rPr>
          <w:rFonts w:ascii="Times New Roman"/>
          <w:b/>
          <w:i w:val="false"/>
          <w:color w:val="000000"/>
        </w:rPr>
        <w:t xml:space="preserve"> 4. Мемлекеттік органның мүлкі</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23. "Қызылқұм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"Қызылқұм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"Қызылқұм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"Қызылқұм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98"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26. "Қызылқұм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16-қосымша</w:t>
            </w:r>
          </w:p>
        </w:tc>
      </w:tr>
    </w:tbl>
    <w:bookmarkStart w:name="z501" w:id="75"/>
    <w:p>
      <w:pPr>
        <w:spacing w:after="0"/>
        <w:ind w:left="0"/>
        <w:jc w:val="left"/>
      </w:pPr>
      <w:r>
        <w:rPr>
          <w:rFonts w:ascii="Times New Roman"/>
          <w:b/>
          <w:i w:val="false"/>
          <w:color w:val="000000"/>
        </w:rPr>
        <w:t xml:space="preserve"> "Мақталы ауылдық округі әкімі аппараты" мемлекеттік мекемесі туралы ереже</w:t>
      </w:r>
      <w:r>
        <w:br/>
      </w:r>
      <w:r>
        <w:rPr>
          <w:rFonts w:ascii="Times New Roman"/>
          <w:b/>
          <w:i w:val="false"/>
          <w:color w:val="000000"/>
        </w:rPr>
        <w:t>1. Жалпы ережелер</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 "Мақталы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"Мақталы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"Мақталы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"Мақталы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"Мақталы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"Мақталы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"Мақталы ауылдық округі әкімі аппараты" мемлекеттік мекемесі өз құзыретінің мәселелері бойынша заңнамада белгіленген тәртіппен "Мақталы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"Мақталы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Мақталы ауылдық округі, Мақталы ауылы, Бәйтерек көшесі 28, индексі 160516.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"Мақталы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"Мақталы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"Мақталы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"Мақталы ауылдық округі әкімі аппараты" мемлекеттік мекемесі кәсіпкерлік субъектілерімен "Мақталы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"Мақталы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16" w:id="7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14. "Мақталы ауылдық округі әкімі аппараты" мемлекеттік мекемесінің миссиясы: тиісті әкімшілік-аумақтық Мақталыте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"Мақталы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"Мақталы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"Мақталы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"Мақталы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"Мақталы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521" w:id="77"/>
    <w:p>
      <w:pPr>
        <w:spacing w:after="0"/>
        <w:ind w:left="0"/>
        <w:jc w:val="left"/>
      </w:pPr>
      <w:r>
        <w:rPr>
          <w:rFonts w:ascii="Times New Roman"/>
          <w:b/>
          <w:i w:val="false"/>
          <w:color w:val="000000"/>
        </w:rPr>
        <w:t xml:space="preserve"> 3. Мемлекеттік органның қызметін ұйымдастыру</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18. "Мақталы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"Мақталы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"Мақталы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"Мақталы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"Мақталы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"Мақталы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"Мақталы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"Мақталы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"Мақталы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"Мақталы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"Мақталы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27" w:id="78"/>
    <w:p>
      <w:pPr>
        <w:spacing w:after="0"/>
        <w:ind w:left="0"/>
        <w:jc w:val="left"/>
      </w:pPr>
      <w:r>
        <w:rPr>
          <w:rFonts w:ascii="Times New Roman"/>
          <w:b/>
          <w:i w:val="false"/>
          <w:color w:val="000000"/>
        </w:rPr>
        <w:t xml:space="preserve"> 4. Мемлекеттік органның мүлкі</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23. "Мақталы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"Мақталы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"Мақталы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"Мақталы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1"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26. "Мақталы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17-қосымша</w:t>
            </w:r>
          </w:p>
        </w:tc>
      </w:tr>
    </w:tbl>
    <w:bookmarkStart w:name="z534" w:id="80"/>
    <w:p>
      <w:pPr>
        <w:spacing w:after="0"/>
        <w:ind w:left="0"/>
        <w:jc w:val="left"/>
      </w:pPr>
      <w:r>
        <w:rPr>
          <w:rFonts w:ascii="Times New Roman"/>
          <w:b/>
          <w:i w:val="false"/>
          <w:color w:val="000000"/>
        </w:rPr>
        <w:t xml:space="preserve"> "Ынтымақ ауылдық округі әкімі аппараты" мемлекеттік мекемесі туралы ереже</w:t>
      </w:r>
      <w:r>
        <w:br/>
      </w:r>
      <w:r>
        <w:rPr>
          <w:rFonts w:ascii="Times New Roman"/>
          <w:b/>
          <w:i w:val="false"/>
          <w:color w:val="000000"/>
        </w:rPr>
        <w:t>1. Жалпы ережелер</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1. "Ынтымақ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"Ынтымақ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"Ынтымақ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"Ынтымақ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"Ынтымақ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"Ынтымақ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"Ынтымақ ауылдық округі әкімі аппараты" мемлекеттік мекемесі өз құзыретінің мәселелері бойынша заңнамада белгіленген тәртіппен "Ынтымақ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"Ынтымақ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Ынтымақ ауылдық округі, Өркенді ауылы, А.Әмірханов көшесі 5, индексі 160523.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"Ынтымақ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"Ынтымақ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"Ынтымақ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"Ынтымақ ауылдық округі әкімі аппараты" мемлекеттік мекемесі кәсіпкерлік субъектілерімен "Ынтымақ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"Ынтымақ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49" w:id="8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14. "Ынтымақ ауылдық округі әкімі аппараты" мемлекеттік мекемесінің миссиясы: тиісті әкімшілік-аумақтық Ынтымақте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"Ынтымақ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"Ынтымақ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"Ынтымақ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"Ынтымақ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"Ынтымақ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554" w:id="82"/>
    <w:p>
      <w:pPr>
        <w:spacing w:after="0"/>
        <w:ind w:left="0"/>
        <w:jc w:val="left"/>
      </w:pPr>
      <w:r>
        <w:rPr>
          <w:rFonts w:ascii="Times New Roman"/>
          <w:b/>
          <w:i w:val="false"/>
          <w:color w:val="000000"/>
        </w:rPr>
        <w:t xml:space="preserve"> 3. Мемлекеттік органның қызметін ұйымдастыру</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18. "Ынтымақ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"Ынтымақ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"Ынтымақ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"Ынтымақ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"Ынтымақ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"Ынтымақ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"Ынтымақ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"Ынтымақ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"Ынтымақ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"Ынтымақ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"Ынтымақ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60" w:id="83"/>
    <w:p>
      <w:pPr>
        <w:spacing w:after="0"/>
        <w:ind w:left="0"/>
        <w:jc w:val="left"/>
      </w:pPr>
      <w:r>
        <w:rPr>
          <w:rFonts w:ascii="Times New Roman"/>
          <w:b/>
          <w:i w:val="false"/>
          <w:color w:val="000000"/>
        </w:rPr>
        <w:t xml:space="preserve"> 4. Мемлекеттік органның мүлкі</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23. "Ынтымақ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"Ынтымақ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"Ынтымақ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"Ынтымақ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64"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26. "Ынтымақ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18-қосымша</w:t>
            </w:r>
          </w:p>
        </w:tc>
      </w:tr>
    </w:tbl>
    <w:bookmarkStart w:name="z567" w:id="85"/>
    <w:p>
      <w:pPr>
        <w:spacing w:after="0"/>
        <w:ind w:left="0"/>
        <w:jc w:val="left"/>
      </w:pPr>
      <w:r>
        <w:rPr>
          <w:rFonts w:ascii="Times New Roman"/>
          <w:b/>
          <w:i w:val="false"/>
          <w:color w:val="000000"/>
        </w:rPr>
        <w:t xml:space="preserve"> "Еңбекші ауылдық округі әкімі аппараты" мемлекеттік мекемесі туралы ереже</w:t>
      </w:r>
      <w:r>
        <w:br/>
      </w:r>
      <w:r>
        <w:rPr>
          <w:rFonts w:ascii="Times New Roman"/>
          <w:b/>
          <w:i w:val="false"/>
          <w:color w:val="000000"/>
        </w:rPr>
        <w:t>1. Жалпы ережелер</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1. "Еңбекші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"Еңбекші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"Еңбекші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"Еңбекші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"Еңбекші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"Еңбекші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"Еңбекші ауылдық округі әкімі аппараты" мемлекеттік мекемесі өз құзыретінің мәселелері бойынша заңнамада белгіленген тәртіппен "Еңбекші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"Еңбекші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Еңбекші ауылдық округі, Т.Жайлыбаев ауылы, Желтоқсан көшесі 30, индексі 160551.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"Еңбекші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"Еңбекші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"Еңбекші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"Еңбекші ауылдық округі әкімі аппараты" мемлекеттік мекемесі кәсіпкерлік субъектілерімен "Еңбекші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82" w:id="8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14. "Еңбекші ауылдық округі әкімі аппараты" мемлекеттік мекемесінің миссиясы: тиісті әкімшілік-аумақтық Еңбекшіте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"Еңбекші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"Еңбекші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"Еңбекші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"Еңбекші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"Еңбекші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587" w:id="87"/>
    <w:p>
      <w:pPr>
        <w:spacing w:after="0"/>
        <w:ind w:left="0"/>
        <w:jc w:val="left"/>
      </w:pPr>
      <w:r>
        <w:rPr>
          <w:rFonts w:ascii="Times New Roman"/>
          <w:b/>
          <w:i w:val="false"/>
          <w:color w:val="000000"/>
        </w:rPr>
        <w:t xml:space="preserve"> 3. Мемлекеттік органның қызметін ұйымдастыру</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18. "Еңбекші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"Еңбекші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"Еңбекші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"Еңбекші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"Еңбекші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"Еңбекші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"Еңбекші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"Еңбекші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"Еңбекші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"Еңбекші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"Еңбекші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593" w:id="88"/>
    <w:p>
      <w:pPr>
        <w:spacing w:after="0"/>
        <w:ind w:left="0"/>
        <w:jc w:val="left"/>
      </w:pPr>
      <w:r>
        <w:rPr>
          <w:rFonts w:ascii="Times New Roman"/>
          <w:b/>
          <w:i w:val="false"/>
          <w:color w:val="000000"/>
        </w:rPr>
        <w:t xml:space="preserve"> 4. Мемлекеттік органның мүлкі</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23. "Еңбекші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"Еңбекші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"Еңбекші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7"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26. "Еңбекші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19-қосымша</w:t>
            </w:r>
          </w:p>
        </w:tc>
      </w:tr>
    </w:tbl>
    <w:bookmarkStart w:name="z600" w:id="90"/>
    <w:p>
      <w:pPr>
        <w:spacing w:after="0"/>
        <w:ind w:left="0"/>
        <w:jc w:val="left"/>
      </w:pPr>
      <w:r>
        <w:rPr>
          <w:rFonts w:ascii="Times New Roman"/>
          <w:b/>
          <w:i w:val="false"/>
          <w:color w:val="000000"/>
        </w:rPr>
        <w:t xml:space="preserve"> "Жаңажол ауылдық округі әкімі аппараты" мемлекеттік мекемесі туралы ереже</w:t>
      </w:r>
      <w:r>
        <w:br/>
      </w:r>
      <w:r>
        <w:rPr>
          <w:rFonts w:ascii="Times New Roman"/>
          <w:b/>
          <w:i w:val="false"/>
          <w:color w:val="000000"/>
        </w:rPr>
        <w:t>1. Жалпы ережелер</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1. "Жаңажол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"Жаңажол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"Жаңажол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"Жаңажол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"Жаңажол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"Жаңажол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"Жаңажол ауылдық округі әкімі аппараты" мемлекеттік мекемесі өз құзыретінің мәселелері бойынша заңнамада белгіленген тәртіппен "Жаңажол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"Жаңажол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Жаңажол ауылдық округі, Ақжол ауылы, Қазыбек би көшесі 42, индексі 160532.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"Жаңажол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"Жаңажол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"Жаңажол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"Жаңажол ауылдық округі әкімі аппараты" мемлекеттік мекемесі кәсіпкерлік субъектілерімен "Жаңажол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"Жаңажол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15" w:id="9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14. "Жаңажол ауылдық округі әкімі аппараты" мемлекеттік мекемесінің миссиясы: тиісті әкімшілік-аумақтық Жаңажолте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"Жаңажол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"Жаңажол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"Жаңажол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"Жаңажол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"Жаңажол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20" w:id="92"/>
    <w:p>
      <w:pPr>
        <w:spacing w:after="0"/>
        <w:ind w:left="0"/>
        <w:jc w:val="left"/>
      </w:pPr>
      <w:r>
        <w:rPr>
          <w:rFonts w:ascii="Times New Roman"/>
          <w:b/>
          <w:i w:val="false"/>
          <w:color w:val="000000"/>
        </w:rPr>
        <w:t xml:space="preserve"> 3. Мемлекеттік органның қызметін ұйымдастыру</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18. "Жаңажол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"Жаңажол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"Жаңажол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"Жаңажол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"Жаңажол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"Жаңажол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"Жаңажол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"Жаңажол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"Жаңажол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"Жаңажол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"Жаңажол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26" w:id="93"/>
    <w:p>
      <w:pPr>
        <w:spacing w:after="0"/>
        <w:ind w:left="0"/>
        <w:jc w:val="left"/>
      </w:pPr>
      <w:r>
        <w:rPr>
          <w:rFonts w:ascii="Times New Roman"/>
          <w:b/>
          <w:i w:val="false"/>
          <w:color w:val="000000"/>
        </w:rPr>
        <w:t xml:space="preserve"> 4. Мемлекеттік органның мүлкі</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23. "Жаңажол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"Жаңажол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"Жаңажол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"Жаңажол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0" w:id="94"/>
    <w:p>
      <w:pPr>
        <w:spacing w:after="0"/>
        <w:ind w:left="0"/>
        <w:jc w:val="left"/>
      </w:pPr>
      <w:r>
        <w:rPr>
          <w:rFonts w:ascii="Times New Roman"/>
          <w:b/>
          <w:i w:val="false"/>
          <w:color w:val="000000"/>
        </w:rPr>
        <w:t xml:space="preserve"> 5. Мемлекеттік органды қайта ұйымдастыру және тарату</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26. "Жаңажол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20-қосымша</w:t>
            </w:r>
          </w:p>
        </w:tc>
      </w:tr>
    </w:tbl>
    <w:bookmarkStart w:name="z633" w:id="95"/>
    <w:p>
      <w:pPr>
        <w:spacing w:after="0"/>
        <w:ind w:left="0"/>
        <w:jc w:val="left"/>
      </w:pPr>
      <w:r>
        <w:rPr>
          <w:rFonts w:ascii="Times New Roman"/>
          <w:b/>
          <w:i w:val="false"/>
          <w:color w:val="000000"/>
        </w:rPr>
        <w:t xml:space="preserve"> "Иіржар ауылдық округі әкімі аппараты" мемлекеттік мекемесі туралы ереже</w:t>
      </w:r>
      <w:r>
        <w:br/>
      </w:r>
      <w:r>
        <w:rPr>
          <w:rFonts w:ascii="Times New Roman"/>
          <w:b/>
          <w:i w:val="false"/>
          <w:color w:val="000000"/>
        </w:rPr>
        <w:t>1. Жалпы ережелер</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1. "Иіржар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"Иіржар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"Иіржар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"Иіржар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"Иіржар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"Иіржар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"Иіржар ауылдық округі әкімі аппараты" мемлекеттік мекемесі өз құзыретінің мәселелері бойынша заңнамада белгіленген тәртіппен "Иіржар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"Иіржар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Иіржар ауылдық округі, Иіржар ауылы, Тәуелсіздік көшесі 2, индексі 160541.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"Иіржар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"Иіржар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"Иіржар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"Иіржар ауылдық округі әкімі аппараты" мемлекеттік мекемесі кәсіпкерлік субъектілерімен "Иіржар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"Иіржар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48" w:id="9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14. "Иіржар ауылдық округі әкімі аппараты" мемлекеттік мекемесінің миссиясы: тиісті әкімшілік-аумақтық Иіржарте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"Иіржар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"Иіржар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"Иіржар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"Иіржар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"Иіржар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53" w:id="97"/>
    <w:p>
      <w:pPr>
        <w:spacing w:after="0"/>
        <w:ind w:left="0"/>
        <w:jc w:val="left"/>
      </w:pPr>
      <w:r>
        <w:rPr>
          <w:rFonts w:ascii="Times New Roman"/>
          <w:b/>
          <w:i w:val="false"/>
          <w:color w:val="000000"/>
        </w:rPr>
        <w:t xml:space="preserve"> 3. Мемлекеттік органның қызметін ұйымдастыру</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18. "Иіржар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"Иіржар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"Иіржар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"Иіржар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"Иіржар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"Иіржар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"Иіржар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"Иіржар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"Иіржар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"Иіржар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"Иіржар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59" w:id="98"/>
    <w:p>
      <w:pPr>
        <w:spacing w:after="0"/>
        <w:ind w:left="0"/>
        <w:jc w:val="left"/>
      </w:pPr>
      <w:r>
        <w:rPr>
          <w:rFonts w:ascii="Times New Roman"/>
          <w:b/>
          <w:i w:val="false"/>
          <w:color w:val="000000"/>
        </w:rPr>
        <w:t xml:space="preserve"> 4. Мемлекеттік органның мүлкі</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23. "Иіржар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"Иіржар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"Иіржар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"Иіржар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3"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26. "Иіржар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21-қосымша</w:t>
            </w:r>
          </w:p>
        </w:tc>
      </w:tr>
    </w:tbl>
    <w:bookmarkStart w:name="z666" w:id="100"/>
    <w:p>
      <w:pPr>
        <w:spacing w:after="0"/>
        <w:ind w:left="0"/>
        <w:jc w:val="left"/>
      </w:pPr>
      <w:r>
        <w:rPr>
          <w:rFonts w:ascii="Times New Roman"/>
          <w:b/>
          <w:i w:val="false"/>
          <w:color w:val="000000"/>
        </w:rPr>
        <w:t xml:space="preserve"> "Ж.Нұрлыбаев ауылдық округі әкімі аппараты" мемлекеттік мекемесі туралы ереже</w:t>
      </w:r>
      <w:r>
        <w:br/>
      </w:r>
      <w:r>
        <w:rPr>
          <w:rFonts w:ascii="Times New Roman"/>
          <w:b/>
          <w:i w:val="false"/>
          <w:color w:val="000000"/>
        </w:rPr>
        <w:t>1. Жалпы ережелер</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1. "Ж.Нұрлыбаев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"Ж.Нұрлыбаев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"Ж.Нұрлыбаев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"Ж.Нұрлыбаев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"Ж.Нұрлыбаев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"Ж.Нұрлыбаев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"Ж.Нұрлыбаев ауылдық округі әкімі аппараты" мемлекеттік мекемесі өз құзыретінің мәселелері бойынша заңнамада белгіленген тәртіппен "Ж.Нұрлыбаев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"Ж.Нұрлыбаев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Ж.Нұрлыбаев ауылдық округі, Ынталы ауылы, Мамыр көшесі 40, индексі 160514.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"Ж.Нұрлыбаев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"Ж.Нұрлыбаев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"Ж.Нұрлыбаев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"Ж.Нұрлыбаев ауылдық округі әкімі аппараты" мемлекеттік мекемесі кәсіпкерлік субъектілерімен "Ж.Нұрлыбаев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"Ж.Нұрлыбаев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81" w:id="10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14. "Ж.Нұрлыбаев ауылдық округі әкімі аппараты" мемлекеттік мекемесінің миссиясы: тиісті әкімшілік-аумақтық Ж.Нұрлыбаевте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"Ж.Нұрлыбаев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"Ж.Нұрлыбаев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"Ж.Нұрлыбаев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"Ж.Нұрлыбаев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"Ж.Нұрлыбаев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86" w:id="102"/>
    <w:p>
      <w:pPr>
        <w:spacing w:after="0"/>
        <w:ind w:left="0"/>
        <w:jc w:val="left"/>
      </w:pPr>
      <w:r>
        <w:rPr>
          <w:rFonts w:ascii="Times New Roman"/>
          <w:b/>
          <w:i w:val="false"/>
          <w:color w:val="000000"/>
        </w:rPr>
        <w:t xml:space="preserve"> 3. Мемлекеттік органның қызметін ұйымдастыру</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18. "Ж.Нұрлыбаев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"Ж.Нұрлыбаев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"Ж.Нұрлыбаев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"Ж.Нұрлыбаев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"Ж.Нұрлыбаев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"Ж.Нұрлыбаев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"Ж.Нұрлыбаев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"Ж.Нұрлыбаев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"Ж.Нұрлыбаев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"Ж.Нұрлыбаев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"Ж.Нұрлыбаев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92" w:id="103"/>
    <w:p>
      <w:pPr>
        <w:spacing w:after="0"/>
        <w:ind w:left="0"/>
        <w:jc w:val="left"/>
      </w:pPr>
      <w:r>
        <w:rPr>
          <w:rFonts w:ascii="Times New Roman"/>
          <w:b/>
          <w:i w:val="false"/>
          <w:color w:val="000000"/>
        </w:rPr>
        <w:t xml:space="preserve"> 4. Мемлекеттік органның мүлкі</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23. "Ж.Нұрлыбаев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"Ж.Нұрлыбаев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"Ж.Нұрлыбаев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"Ж.Нұрлыбаев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6"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26. "Ж.Нұрлыбаев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22-қосымша</w:t>
            </w:r>
          </w:p>
        </w:tc>
      </w:tr>
    </w:tbl>
    <w:bookmarkStart w:name="z699" w:id="105"/>
    <w:p>
      <w:pPr>
        <w:spacing w:after="0"/>
        <w:ind w:left="0"/>
        <w:jc w:val="left"/>
      </w:pPr>
      <w:r>
        <w:rPr>
          <w:rFonts w:ascii="Times New Roman"/>
          <w:b/>
          <w:i w:val="false"/>
          <w:color w:val="000000"/>
        </w:rPr>
        <w:t xml:space="preserve"> "Бірлік ауылдық округі әкімі аппараты" мемлекеттік мекемесі туралы ереже</w:t>
      </w:r>
      <w:r>
        <w:br/>
      </w:r>
      <w:r>
        <w:rPr>
          <w:rFonts w:ascii="Times New Roman"/>
          <w:b/>
          <w:i w:val="false"/>
          <w:color w:val="000000"/>
        </w:rPr>
        <w:t>1. Жалпы ережелер</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1. "Бірлік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"Бірлік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"Бірлік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"Бірлік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"Бірлік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"Бірлік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"Бірлік ауылдық округі әкімі аппараты" мемлекеттік мекемесі өз құзыретінің мәселелері бойынша заңнамада белгіленген тәртіппен "Бірлік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"Бірлік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Бірлік ауылдық округі, Қ.Пернебаев ауылы, М.Қалмұратұлы көшесі 17, индексі 160542.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"Бірлік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"Бірлік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"Бірлік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"Бірлік ауылдық округі әкімі аппараты" мемлекеттік мекемесі кәсіпкерлік субъектілерімен "Бірлік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"Бірлік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14" w:id="10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14. "Бірлік ауылдық округі әкімі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"Бірлік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"Бірлік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"Бірлік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"Бірлік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"Бірлік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719" w:id="107"/>
    <w:p>
      <w:pPr>
        <w:spacing w:after="0"/>
        <w:ind w:left="0"/>
        <w:jc w:val="left"/>
      </w:pPr>
      <w:r>
        <w:rPr>
          <w:rFonts w:ascii="Times New Roman"/>
          <w:b/>
          <w:i w:val="false"/>
          <w:color w:val="000000"/>
        </w:rPr>
        <w:t xml:space="preserve"> 3. Мемлекеттік органның қызметін ұйымдастыру</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18. "Бірлік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"Бірлік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"Бірлік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"Бірлік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"Бірлік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"Бірлік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"Бірлік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"Бірлік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"Бірлік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"Бірлік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"Бірлік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25" w:id="108"/>
    <w:p>
      <w:pPr>
        <w:spacing w:after="0"/>
        <w:ind w:left="0"/>
        <w:jc w:val="left"/>
      </w:pPr>
      <w:r>
        <w:rPr>
          <w:rFonts w:ascii="Times New Roman"/>
          <w:b/>
          <w:i w:val="false"/>
          <w:color w:val="000000"/>
        </w:rPr>
        <w:t xml:space="preserve"> 4. Мемлекеттік органның мүлкі</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23. "Бірлік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"Бірлік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"Бірлік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"Бірлік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9" w:id="109"/>
    <w:p>
      <w:pPr>
        <w:spacing w:after="0"/>
        <w:ind w:left="0"/>
        <w:jc w:val="left"/>
      </w:pPr>
      <w:r>
        <w:rPr>
          <w:rFonts w:ascii="Times New Roman"/>
          <w:b/>
          <w:i w:val="false"/>
          <w:color w:val="000000"/>
        </w:rPr>
        <w:t xml:space="preserve"> 5. Мемлекеттік органды қайта ұйымдастыру және тарату</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26. "Бірлік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23-қосымша</w:t>
            </w:r>
          </w:p>
        </w:tc>
      </w:tr>
    </w:tbl>
    <w:bookmarkStart w:name="z732" w:id="110"/>
    <w:p>
      <w:pPr>
        <w:spacing w:after="0"/>
        <w:ind w:left="0"/>
        <w:jc w:val="left"/>
      </w:pPr>
      <w:r>
        <w:rPr>
          <w:rFonts w:ascii="Times New Roman"/>
          <w:b/>
          <w:i w:val="false"/>
          <w:color w:val="000000"/>
        </w:rPr>
        <w:t xml:space="preserve"> "Жамбыл ауылдық округі әкімінің аппараты" мемлекеттік мекемесі туралы ереже</w:t>
      </w:r>
      <w:r>
        <w:br/>
      </w:r>
      <w:r>
        <w:rPr>
          <w:rFonts w:ascii="Times New Roman"/>
          <w:b/>
          <w:i w:val="false"/>
          <w:color w:val="000000"/>
        </w:rPr>
        <w:t>1. Жалпы ережелер</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"Жамбыл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4."Жамбыл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ауылдық округі әкімі аппараты" мемлекеттік мекемесі өз құзыретінің мәселелері бойынша заңнамада белгіленген тәртіппен "Жамбыл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Жамбыл ауылдық округі, Кеңесшіл ауылы, Д.Байжігітов көшесі 1, индексі 160543.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"Жамбыл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"Жамбыл ауылдық округі әкімі аппараты" мемлекеттік мекемесі кәсіпкерлік субъектілерімен "Жамбыл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"Жамбыл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47" w:id="1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ауылдық округі әкімі аппараты" мемлекеттік мекемесінің миссиясы: тиісті әкімшілік-аумақтық Жамбылте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"Жамбыл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"Жамбыл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"Жамбыл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"Жамбыл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"Жамбыл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752" w:id="112"/>
    <w:p>
      <w:pPr>
        <w:spacing w:after="0"/>
        <w:ind w:left="0"/>
        <w:jc w:val="left"/>
      </w:pPr>
      <w:r>
        <w:rPr>
          <w:rFonts w:ascii="Times New Roman"/>
          <w:b/>
          <w:i w:val="false"/>
          <w:color w:val="000000"/>
        </w:rPr>
        <w:t xml:space="preserve"> 3. Мемлекеттік органның қызметін ұйымдастыру</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"Жамбыл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"Жамбыл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"Жамбыл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"Жамбыл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"Жамбыл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"Жамбыл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"Жамбыл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"Жамбыл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"Жамбыл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58" w:id="113"/>
    <w:p>
      <w:pPr>
        <w:spacing w:after="0"/>
        <w:ind w:left="0"/>
        <w:jc w:val="left"/>
      </w:pPr>
      <w:r>
        <w:rPr>
          <w:rFonts w:ascii="Times New Roman"/>
          <w:b/>
          <w:i w:val="false"/>
          <w:color w:val="000000"/>
        </w:rPr>
        <w:t xml:space="preserve"> 4. Мемлекеттік органның мүлкі</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"Жамбыл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2" w:id="114"/>
    <w:p>
      <w:pPr>
        <w:spacing w:after="0"/>
        <w:ind w:left="0"/>
        <w:jc w:val="left"/>
      </w:pPr>
      <w:r>
        <w:rPr>
          <w:rFonts w:ascii="Times New Roman"/>
          <w:b/>
          <w:i w:val="false"/>
          <w:color w:val="000000"/>
        </w:rPr>
        <w:t xml:space="preserve"> 5. Мемлекеттік органды қайта ұйымдастыру және тарату</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211 қаулысына 24-қосымша</w:t>
            </w:r>
          </w:p>
        </w:tc>
      </w:tr>
    </w:tbl>
    <w:bookmarkStart w:name="z765" w:id="115"/>
    <w:p>
      <w:pPr>
        <w:spacing w:after="0"/>
        <w:ind w:left="0"/>
        <w:jc w:val="left"/>
      </w:pPr>
      <w:r>
        <w:rPr>
          <w:rFonts w:ascii="Times New Roman"/>
          <w:b/>
          <w:i w:val="false"/>
          <w:color w:val="000000"/>
        </w:rPr>
        <w:t xml:space="preserve"> "Мақтарал ауылдық округі әкімі аппараты" мемлекеттік мекемесі туралы ереже</w:t>
      </w:r>
      <w:r>
        <w:br/>
      </w:r>
      <w:r>
        <w:rPr>
          <w:rFonts w:ascii="Times New Roman"/>
          <w:b/>
          <w:i w:val="false"/>
          <w:color w:val="000000"/>
        </w:rPr>
        <w:t>1. Жалпы ережелер</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ауылдық округі әкімі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ауылдық округі әкімі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ауылдық округі әкімі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ауылдық округі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ауылдық округі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ауылдық округі әкімі аппараты" мемлекеттік мекемесі өз құзыретінің мәселелері бойынша заңнамада белгіленген тәртіппен "Мақтарал ауылдық округі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ауылдық округі әкімі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Мақтарал ауылдық округі, Атакент кенті, Бекжанов көшесі 2, индексі 160525.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"Мақтарал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ауылдық округі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ауылдық округі әкімі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ауылдық округі әкімі аппараты" мемлекеттік мекемесі кәсіпкерлік субъектілерімен "Мақтарал ауылдық округі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ауылдық округі әкімі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80" w:id="1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ауылдық округі әкімі аппараты" мемлекеттік мекемесінің миссиясы: тиісті әкімшілік-аумақтық Мақтаралте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"Мақтарал ауылдық округі әкімі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"Мақтарал ауылдық округі әкімі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ауылдық округтің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ауылдық округтің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кенттер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қозғалысын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кодексінің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Мақтаарал ауданы әкімдігінің 04.03.2016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"Мақтарал ауылдық округі әкімі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"Мақтарал ауылдық округі әкімі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"Мақтарал ауылдық округі әкімі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785" w:id="117"/>
    <w:p>
      <w:pPr>
        <w:spacing w:after="0"/>
        <w:ind w:left="0"/>
        <w:jc w:val="left"/>
      </w:pPr>
      <w:r>
        <w:rPr>
          <w:rFonts w:ascii="Times New Roman"/>
          <w:b/>
          <w:i w:val="false"/>
          <w:color w:val="000000"/>
        </w:rPr>
        <w:t xml:space="preserve"> 3. Мемлекеттік органның қызметін ұйымдастыру</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ауылдық округі әкімі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"Мақтарал ауылдық округі әкімі аппараты" мемлекеттік мекемесінің бірінші басшысы қолданыстағы заңнамаға сәйкес Мақтарал ауданы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"Мақтарал ауылдық округі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ауылдық округі әкімі аппараты" мемлекеттік мекемесінің бірінші басшысының өкілеттігі:</w:t>
      </w:r>
      <w:r>
        <w:br/>
      </w:r>
      <w:r>
        <w:rPr>
          <w:rFonts w:ascii="Times New Roman"/>
          <w:b w:val="false"/>
          <w:i w:val="false"/>
          <w:color w:val="000000"/>
          <w:sz w:val="28"/>
        </w:rPr>
        <w:t xml:space="preserve">
      1) "Мақтарал ауылдық округі әкімі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"Мақтарал ауылдық округі әкімі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"Мақтарал ауылдық округі әкімі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"Мақтарал ауылдық округі әкімі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"Мақтарал ауылдық округі әкімі аппараты" мемлекеттік мекемесінің барлық қызметкерлеріне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округі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"Мақтарал ауылдық округі әкімі аппараты" мемлекеттік мекемесін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"Мақтарал ауылдық округі әкімі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91" w:id="118"/>
    <w:p>
      <w:pPr>
        <w:spacing w:after="0"/>
        <w:ind w:left="0"/>
        <w:jc w:val="left"/>
      </w:pPr>
      <w:r>
        <w:rPr>
          <w:rFonts w:ascii="Times New Roman"/>
          <w:b/>
          <w:i w:val="false"/>
          <w:color w:val="000000"/>
        </w:rPr>
        <w:t xml:space="preserve"> 4. Мемлекеттік органның мүлкі</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ауылдық округі әкімі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"Мақтарал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ауылдық округі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ауылдық округі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5" w:id="119"/>
    <w:p>
      <w:pPr>
        <w:spacing w:after="0"/>
        <w:ind w:left="0"/>
        <w:jc w:val="left"/>
      </w:pPr>
      <w:r>
        <w:rPr>
          <w:rFonts w:ascii="Times New Roman"/>
          <w:b/>
          <w:i w:val="false"/>
          <w:color w:val="000000"/>
        </w:rPr>
        <w:t xml:space="preserve"> 5. Мемлекеттік органды қайта ұйымдастыру және тарату</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