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41c20c" w14:textId="241c20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Қазығұрт ауылы округі, Молбұлақ елді мекенінің аумағына шектеу іс-шараларын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Оңтүстік Қазақстан облысы Қазығұрт ауданы Қазығұрт ауылы округі әкімінің 2015 жылғы 15 сәуірдегі № 4 шешімі. Оңтүстік Қазақстан облысының Әділет департаментінде 2015 жылғы 21 сәуірде № 3149 болып тіркелді. Күші жойылды - Оңтүстік Қазақстан облысы Қазығұрт ауданы Қазығұрт ауылы округі әкімінің 2015 жылғы 27 шілдедегі № 18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Ескерту. Күші жойылды - Оңтүстік Қазақстан облысы Қазығұрт ауданы Қазығұрт ауылы округі әкімінің 27.07.2015 № 18 </w:t>
      </w:r>
      <w:r>
        <w:rPr>
          <w:rFonts w:ascii="Times New Roman"/>
          <w:b w:val="false"/>
          <w:i w:val="false"/>
          <w:color w:val="ff0000"/>
          <w:sz w:val="28"/>
        </w:rPr>
        <w:t>шешімімен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жарияланған күннен бастап қолданысқа енгізілсін).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«Ветеринария туралы» Қазақстан Республикасының 2002 жылғы 10 шілдедегі Заңының </w:t>
      </w:r>
      <w:r>
        <w:rPr>
          <w:rFonts w:ascii="Times New Roman"/>
          <w:b w:val="false"/>
          <w:i w:val="false"/>
          <w:color w:val="000000"/>
          <w:sz w:val="28"/>
        </w:rPr>
        <w:t>10-1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7) тармақшасына сәйкес және Оңтүстік Қазақстан облысының Ветеринариялық бақылау және қадағалау комитетінің Қазығұрт аудандық аумақтық инспекциясы басшысының 2015 жылғы 14 сәуірдегі № 1-09/111 ұсынысы негізінде және жануарлардың жұқпалы ауруларының ошақтарын жою мақсатында Қазығұрт ауылы округінің әкімі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Қазығұрт ауылы округі, Молбұлақ елді мекені тұрғынының жеке қосалқы шаруашылығында құтыру ауруының ошағы анықталуына байланысты Қазығұрт ауылы округі, Молбұлақ елді мекенінің аумағына шектеу iс-шаралары белгіленсін.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 ауыл округі әкімінің орынбасары Б.Асқаровқа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шешім оның алғашқы ресми жарияланған күнінен бастап қолданысқа енгiзiледi.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Ауыл округінің әкімі                       Ф.Зұлпыхаров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