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62ef" w14:textId="3806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аудандық бюджет туралы" Қазығұрт аудандық мәслихатының 2014 жылғы 24 желтоқсандағы № 40/259-V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2015 жылғы 27 қазандағы № 47/325-V шешімі. Оңтүстік Қазақстан облысының Әділет департаментінде 2015 жылғы 6 қарашада № 3421 болып тіркелді. Қолданылу мерзімінің аяқталуына байланысты күші жойылды - (Оңтүстік Қазақстан облысы Қазығұрт аудандық мәслихатының 2016 жылғы 25 қаңтардағы № 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аудандық мәслихатының 25.01.2016 № 15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қазандағы № 43/348-V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3374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аудандық мәслихаттың 2014 жылғы 24 желтоқсандағы № 40/259-V «2015-2017 жылдарға арналған аудандық бюджет туралы» (Нормативтік құқықтық актілерді мемлекеттік тіркеу тізілімінде № 2931 тіркелген, 2015 жылы 9 қаңтардағы «Қазығұрт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2015-2017 жылдарға арналған аудандық бюджеті тиісінше 1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11 745 167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1 145 717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23 678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10 559 722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11 829 656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55 530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676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-140 695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140 695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65 406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85 165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органның 2015 жылға арналған резерві 0 теңге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Е.Нышанбекұлы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М.Момынов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47/325-V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40/259-V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9"/>
        <w:gridCol w:w="526"/>
        <w:gridCol w:w="8430"/>
        <w:gridCol w:w="199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11745167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1145717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274700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241295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593488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24951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12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20913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10559722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10559722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10559722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9"/>
        <w:gridCol w:w="785"/>
        <w:gridCol w:w="688"/>
        <w:gridCol w:w="7480"/>
        <w:gridCol w:w="201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Шығындыр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11829656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400618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211248</w:t>
            </w:r>
          </w:p>
        </w:tc>
      </w:tr>
      <w:tr>
        <w:trPr>
          <w:trHeight w:val="6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</w:t>
            </w:r>
          </w:p>
        </w:tc>
      </w:tr>
      <w:tr>
        <w:trPr>
          <w:trHeight w:val="15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9167492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5211652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5172370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3092337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823529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2268808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2268808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591249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322740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58668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40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530619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325553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92977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66127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</w:t>
            </w:r>
          </w:p>
        </w:tc>
      </w:tr>
      <w:tr>
        <w:trPr>
          <w:trHeight w:val="94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өзге де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256183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103325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66851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20130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6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169951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147911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3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</w:t>
            </w:r>
          </w:p>
        </w:tc>
      </w:tr>
      <w:tr>
        <w:trPr>
          <w:trHeight w:val="12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87944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68282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3.Таза бюджеттік кредиттеу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4.Қаржы активтерімен операциялар бойынша сальдо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9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-140695</w:t>
            </w:r>
          </w:p>
        </w:tc>
      </w:tr>
      <w:tr>
        <w:trPr>
          <w:trHeight w:val="3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 тапшылығын қаржыландыру (профицитін пайдалану)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140695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61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30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85165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27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47/325-V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40/259-V шешіміне 5-қосымша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41"/>
        <w:gridCol w:w="724"/>
        <w:gridCol w:w="724"/>
        <w:gridCol w:w="7497"/>
        <w:gridCol w:w="193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Қазығұрт ауыл округінің аппараты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24125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7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Шарапхана ауыл округінің аппараты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Алтынтөбе ауыл округінің аппараты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Қарабау ауыл округінің аппараты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Сабыр Рахимов ауыл округінің аппараты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Қарақозы Абдалиев ауыл округінің аппараты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Қызылқия ауыл округінің аппараты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Шанақ ауыл округінің аппараты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Шарбұлақ ауыл округінің аппараты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Жаңабазар ауыл округінің аппараты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Тұрбат ауыл округінің аппараты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Қақпақ  ауыл округінің аппараты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Жігерген ауыл округінің аппараты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