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c1604" w14:textId="33c16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"Ауыл, ауылдық округ әкімі аппараттарының ережелерін бекіту туралы" Қазығұрт ауданы әкімдігінің 2014 жылғы 31 желтоқсандағы № 587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Қазығұрт ауданы әкімдігінің 2015 жылғы 30 шілдедегі № 249 қаулысы. Оңтүстік Қазақстан облысының Әділет департаментінде 2015 жылғы 13 тамызда № 3316 болып тіркелді. Күші жойылды - Оңтүстiк Қазақстан облысы Қазығұрт ауданы әкiмдiгiнiң 2016 жылғы 17 мамырдағы № 39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Оңтүстiк Қазақстан облысы Қазығұрт ауданы әкiмдiгiнiң 17.05.2016 № 39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Президентінің 2012 жылғы 29 қазандағы "Қазақстан Республикасы мемлекеттік органының үлгі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Қазығұрт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Қазығұрт ауданы әкімдігінің 2014 жылғы 31 желтоқсандағы № 587 "Ауыл, ауылдық округ әкімі апараттарының ережелерін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2998 нөмірімен тіркелген, 2015 жылғы 13 ақпандағы, 20 ақпандағы, 27 ақпандағы, 3 наурыздағы "Қазығұрт тынысы"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бекітілген "Алтынтөбе ауылы округі әкімінің аппараты" мемлекеттік мекемесі туралы ережеде: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16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64) тармақшасы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"64) Қазақстан Республикасының "Әкімшілік құқық бұзушылық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көзделген, ауылдық округтің аумағында жасалған әкiмшiлiк құқық бұзушылық туралы iстердi қарайды және әкімшілік құқық бұзушылықтар үшін әкімшілік жазалар қолданады;";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бекітілген "Жаңабазар ауылы округі әкімінің аппараты" мемлекеттік мекемесі туралы ережеде: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16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64) тармақшасы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"64) Қазақстан Республикасының "Әкімшілік құқық бұзушылық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көзделген, ауылдық округтің аумағында жасалған әкiмшiлiк құқық бұзушылық туралы iстердi қарайды және әкімшілік құқық бұзушылықтар үшін әкімшілік жазалар қолданады;";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3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бекітілген "Жігерген ауылы округі әкімінің аппараты" мемлекеттік мекемесі туралы ережеде: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16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64) тармақшасы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"64) Қазақстан Республикасының "Әкімшілік құқық бұзушылық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көзделген, ауылдық округтің аумағында жасалған әкiмшiлiк құқық бұзушылық туралы iстердi қарайды және әкімшілік құқық бұзушылықтар үшін әкімшілік жазалар қолданады;";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4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бекітілген "Қарақозы Әбдәлиев ауылдық округі әкімінің аппараты" мемлекеттік мекемесі туралы ережеде: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16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64) тармақшасы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"64) Қазақстан Республикасының "Әкімшілік құқық бұзушылық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көзделген, ауылдық округтің аумағында жасалған әкiмшiлiк құқық бұзушылық туралы iстердi қарайды және әкімшілік құқық бұзушылықтар үшін әкімшілік жазалар қолданады;";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5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бекітілген "Қазығұрт ауылы округі әкімінің аппараты" мемлекеттік мекемесі туралы ережеде: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16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64) тармақшасы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"64) Қазақстан Республикасының "Әкімшілік құқық бұзушылық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көзделген, ауылдық округтің аумағында жасалған әкiмшiлiк құқық бұзушылық туралы iстердi қарайды және әкімшілік құқық бұзушылықтар үшін әкімшілік жазалар қолданады;";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6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бекітілген "Қақпақ ауылы округі әкімінің аппараты" мемлекеттік мекемесі туралы ережеде: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16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64) тармақшасы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"64) Қазақстан Республикасының "Әкімшілік құқық бұзушылық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көзделген, ауылдық округтің аумағында жасалған әкiмшiлiк құқық бұзушылық туралы iстердi қарайды және әкімшілік құқық бұзушылықтар үшін әкімшілік жазалар қолданады;";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7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бекітілген "Қарабау ауылы округі әкімінің аппараты" мемлекеттік мекемесі туралы ережеде: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16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64) тармақшасы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"64) Қазақстан Республикасының "Әкімшілік құқық бұзушылық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көзделген, ауылдық округтің аумағында жасалған әкiмшiлiк құқық бұзушылық туралы iстердi қарайды және әкімшілік құқық бұзушылықтар үшін әкімшілік жазалар қолданады;";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8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бекітілген "Қызылқия ауылы округі әкімінің аппараты" мемлекеттік мекемесі туралы ережеде: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16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64) тармақшасы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"64) Қазақстан Республикасының "Әкімшілік құқық бұзушылық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көзделген, ауылдық округтің аумағында жасалған әкiмшiлiк құқық бұзушылық туралы iстердi қарайды және әкімшілік құқық бұзушылықтар үшін әкімшілік жазалар қолданады;";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9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бекітілген "Сабыр Рақымов ауылдық округі әкімінің аппараты" мемлекеттік мекемесі туралы ережеде: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16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64) тармақшасы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"64) Қазақстан Республикасының "Әкімшілік құқық бұзушылық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көзделген, ауылдық округтің аумағында жасалған әкiмшiлiк құқық бұзушылық туралы iстердi қарайды және әкімшілік құқық бұзушылықтар үшін әкімшілік жазалар қолданады;";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10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бекітілген "Тұрбат ауылы округі әкімінің аппараты" мемлекеттік мекемесі туралы ережеде: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16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64) тармақшасы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"64) Қазақстан Республикасының "Әкімшілік құқық бұзушылық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көзделген, ауылдық округтің аумағында жасалған әкiмшiлiк құқық бұзушылық туралы iстердi қарайды және әкімшілік құқық бұзушылықтар үшін әкімшілік жазалар қолданады;";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11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бекітілген "Шанақ ауылы округі әкімінің аппараты" мемлекеттік мекемесі туралы ережеде: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16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64) тармақшасы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"64) Қазақстан Республикасының "Әкімшілік құқық бұзушылық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көзделген, ауылдық округтің аумағында жасалған әкiмшiлiк құқық бұзушылық туралы iстердi қарайды және әкімшілік құқық бұзушылықтар үшін әкімшілік жазалар қолданады;";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12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бекітілген "Шарапхана ауылы округі әкімінің аппараты" мемлекеттік мекемесі туралы ережеде: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16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64) тармақшасы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"64) Қазақстан Республикасының "Әкімшілік құқық бұзушылық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көзделген, ауылдық округтің аумағында жасалған әкiмшiлiк құқық бұзушылық туралы iстердi қарайды және әкімшілік құқық бұзушылықтар үшін әкімшілік жазалар қолданады;";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13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бекітілген "Шарбұлақ ауылы округі әкімінің аппараты" мемлекеттік мекемесі туралы ережеде: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16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64) тармақшасы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"64) Қазақстан Республикасының "Әкімшілік құқық бұзушылық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көзделген, ауылдық округтің аумағында жасалған әкiмшiлiк құқық бұзушылық туралы iстердi қарайды және әкімшілік құқық бұзушылықтар үшін әкімшілік жазалар қолданады;".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"Қазығұрт ауданы әкімінің аппараты" мемлекеттік мекемесі Қазақстан Республикасының заңнамалық актілерінде белгіленген тәртіпте: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осы қаулыны Қазығұрт ауданының аумағында таратылатын мерзімді баспа басылымдарында және "Әділет" ақпараттық-құқықтық жүйесінде ресми жариялануын;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осы қаулыны Қазығұрт ауданы әкімдігінің интернет-ресурсына орналастыруын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аудан әкімі аппараты басшысының міндетін атқарушы Б.М.Ильясовқа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Б.Д.Қыстауов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