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c8dd" w14:textId="958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елді мекендердің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2015 жылғы 30 наурыздағы № 42/285-V шешімі және Оңтүстік Қазақстан облысы Қазығұрт ауданы әкімдігінің 2015 жылғы 30 наурыздағы № 2 қаулысы. Оңтүстік Қазақстан облысының Әділет департаментінде 2015 жылғы 4 мамырда № 3171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ауыл шаруашылығы және жер қатынастары бөлімі мен аудандық құрылыс, сәулет және қала құрылысы бөлімінің бірлескен ұсынысы негізінде, Қазығұрт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Қазығұрт ауданы, Қақпақ ауыл округі, Сырлысай елді мекенінің шекарасы (шегі) жалпы көлемі 127,0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Қазығұрт ауданы бойынша елді мекендердің шекарасы (шегі)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16,4 гектар жер учаскесі елді мекеннің шегіне енгізіле отырып Қызылқия ауыл округі, Тұғыртас елді мекенінің жалпы ауданы 41,4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7,6 гектар жер учаскесі елді мекеннің шегіне енгізіле отырып Алтынтөбе ауыл округі, Қарабау елді мекенінің жалпы ауданы 17,4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21,0 гектар жер учаскесі елді мекеннің шегіне енгізіле отырып Қақпақ ауыл округі, Заңғар елді мекенінің жалпы ауданы 77,0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60,7 гектар жер учаскесі елді мекеннің шегіне енгізіле отырып Шанақ ауыл округі, Ақжар елді мекенінің жалпы ауданы 351,2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29,9 гектар жер учаскесі елді мекеннің шегіне енгізіле отырып Шанақ ауыл округі, Станция Шанақ елді мекенінің жалпы ауданы 41,9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15,7 гектар жер учаскесі елді мекеннің шегіне енгізіле отырып Шанақ ауыл округі, Ызабұлақ елді мекенінің жалпы ауданы 71,4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37,1 гектар жер учаскесі елді мекеннің шегіне енгізіле отырып Шарапхана ауыл округі, Талдыбұлақ елді мекенінің жалпы ауданы 63,9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9,4 гектар жер учаскесі елді мекеннің шегіне енгізіле отырып Шарапхана ауыл округі, Майлыошақ елді мекенінің жалпы ауданы 112,92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8,6 гектар жер учаскесі елді мекеннің шегіне енгізіле отырып Шарапхана ауыл округі, Бақабұлақ елді мекенінің жалпы ауданы 46,1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57,5 гектар жер учаскесі елді мекеннің шегіне енгізіле отырып Қарабау ауыл округі, Үшбұлақ елді мекенінің жалпы ауданы 162,1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60,9 гектар жер учаскесі елді мекеннің шегіне енгізіле отырып Қарабау ауыл округі, Қарабау елді мекенінің жалпы ауданы 118,2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15,0 гектар жер учаскесі елді мекеннің шегіне енгізіле отырып Қарабау ауыл округі, Сынтас елді мекенінің жалпы ауданы 296,52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60,6 гектар жер учаскесі елді мекеннің шегіне енгізіле отырып Жаңабазар ауыл округі, Тілектес елді мекенінің жалпы ауданы 123,4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4,0 гектар жер учаскесі елді мекеннің шегіне енгізіле отырып Жаңабазар ауыл округі, Үлгілі елді мекенінің жалпы ауданы 12,9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25,6 гектар жер учаскесі елді мекеннің шегіне енгізіле отырып Жаңабазар ауыл округі, Жеңіс елді мекенінің жалпы ауданы 71,9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13,8 гектар жер учаскесі елді мекеннің шегіне енгізіле отырып Жаңабазар ауыл округі, Каз ССР ХХ жыл елді мекенінің жалпы ауданы 58,4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49,5 гектар жер учаскесі елді мекеннің шегіне енгізіле отырып Жаңабазар ауыл округі, Жаңажол елді мекенінің жалпы ауданы 112,5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55,6 гектар жер учаскесі елді мекеннің шегіне енгізіле отырып Жаңабазар ауыл округі, Қарабастау елді мекенінің жалпы ауданы 115,7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57,4 гектар жер учаскесі елді мекеннің шегіне енгізіле отырып Жаңабазар ауыл округі, Жаңаталап елді мекенінің жалпы ауданы 171,7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32,6 гектар жер учаскесі елді мекеннің шегіне енгізіле отырып Жігерген ауыл округі, Қызылбұлақ елді мекенінің жалпы ауданы 81,5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90,8 гектар жер учаскесі елді мекеннің шегіне енгізіле отырып Жігерген ауыл округі, Айнатас елді мекенінің жалпы ауданы 210,0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89,2 гектар жер учаскесі елді мекеннің шегіне енгізіле отырып Жігерген ауыл округі, Тесіктөбе елді мекенінің жалпы ауданы 125,6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35,6 гектар жер учаскесі елді мекеннің шегіне енгізіле отырып Шарбұлақ ауыл округі, Шарбұлақ елді мекенінің жалпы ауданы 406,1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