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b91a" w14:textId="693b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Қазығұрт аудандық мәслихатының 2014 жылғы 24 желтоқсандағы № 40/259-V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Қазақтан облысы Қазығұрт аудандық мәслихатының 2015 жылғы 30 наурыздағы № 42/283-V шешімі. Оңтүстік Қазақстан облысының Әділет департаментінде 2015 жылғы 9 сәуірде № 3117 болып тіркелді. Қолданылу мерзімінің аяқталуына байланысты күші жойылды - (Оңтүстік Қазақстан облысы Қазығұрт аудандық мәслихатының 2016 жылғы 25 қаңтардағы № 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25.01.2016 № 15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19 наурыздағы № 36/291-V «2015-2017 жылдарға арналған облыстық бюджет туралы» «Оңтүстік Қазақстан облыстық мәслихатының 2014 жылғы 11 желтоқсандағы № 34/258-V шешіміне өзгерістер мен толықтырулар енгізу туралы» Нормативтік құқықтық актілерді мемлекеттік тіркеу тізілімінде № 3084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мәслихаттың 2014 жылғы 24 желтоқсандағы № 40/259-V «2015-2017 жылдарға арналған аудандық бюджет туралы» (Нормативтік құқықтық актілерді мемлекеттік тіркеу тізілімінде № 2931 тіркелген, 2015 жылы 9 қаңтардағы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2015-2017 жылдарға арналған аудандық бюджеті тиісінше 1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11 771 732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1 120 510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10 629 222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11 829 879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55 530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27 018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27 018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– -140 695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профицитін пайдалану – 140 695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65 406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85 165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жергілікті атқарушы органының 2015 жылға арналған резерві 1850,0 мың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Н.Қадыров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Ж.Қарабеков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42/283-V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40/259-V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31"/>
        <w:gridCol w:w="530"/>
        <w:gridCol w:w="8256"/>
        <w:gridCol w:w="215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11 771 732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1 120 510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292 628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292 628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235 912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235 912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560 216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490 797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10 629 222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10 629 222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10 629 222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710"/>
        <w:gridCol w:w="690"/>
        <w:gridCol w:w="7432"/>
        <w:gridCol w:w="21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11 829 879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320 242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212 455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55 568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30 798</w:t>
            </w:r>
          </w:p>
        </w:tc>
      </w:tr>
      <w:tr>
        <w:trPr>
          <w:trHeight w:val="15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9 036 135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908 064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908 064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908 064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5 127 170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5 116 110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5 087 312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3 000 901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747 333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14 627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45 056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31 012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610 142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2 253 568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2 253 568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568 573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514 944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514 944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322 132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32 524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61 246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528 668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321 474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247 054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247 054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90 592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73 554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36 361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277 457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258 809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108 884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24 502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36 273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26 217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370 537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370 537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370 537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109 014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193 564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193 564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193 564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37 338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-140 695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42/283-V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40/259-V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68"/>
        <w:gridCol w:w="548"/>
        <w:gridCol w:w="8172"/>
        <w:gridCol w:w="210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8 546 979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1 204 226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315 122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315 122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601 359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525 157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0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7 319 212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7 319 212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7 319 212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9"/>
        <w:gridCol w:w="669"/>
        <w:gridCol w:w="747"/>
        <w:gridCol w:w="7453"/>
        <w:gridCol w:w="20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8 546 979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365 126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317 042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78 017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222 021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31 656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5 401 058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3 680 797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3 669 369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3 641 856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1 577 236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196 552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1 380 684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1 380 684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482 860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451 059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451 059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322 639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151 667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324 380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125 743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391 037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391 037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391 037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372 154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37 319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26 563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157 483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147 499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133 749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42/283-V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40/259-V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82"/>
        <w:gridCol w:w="612"/>
        <w:gridCol w:w="7917"/>
        <w:gridCol w:w="2195"/>
      </w:tblGrid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10 612 018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1 258 168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318 233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318 233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260 008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260 008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643 425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561 927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68 059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6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22 707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</w:p>
        </w:tc>
      </w:tr>
      <w:tr>
        <w:trPr>
          <w:trHeight w:val="6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6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0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6 812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</w:t>
            </w:r>
          </w:p>
        </w:tc>
      </w:tr>
      <w:tr>
        <w:trPr>
          <w:trHeight w:val="6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9 328 662</w:t>
            </w:r>
          </w:p>
        </w:tc>
      </w:tr>
      <w:tr>
        <w:trPr>
          <w:trHeight w:val="6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9 328 662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9 328 662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33"/>
        <w:gridCol w:w="708"/>
        <w:gridCol w:w="825"/>
        <w:gridCol w:w="7236"/>
        <w:gridCol w:w="21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10 612 018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394 044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343 998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93 810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233 984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32 552</w:t>
            </w:r>
          </w:p>
        </w:tc>
      </w:tr>
      <w:tr>
        <w:trPr>
          <w:trHeight w:val="15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8 587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4 888 610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152 314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152 314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152 314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3 970 419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3 958 191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3 929 429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765 877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15 218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562 285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562 285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513 259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479 988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479 988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345 224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33 271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2 588 531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2 520 854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2 520 854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2 503 680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43 113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329 478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120 671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114 476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38 453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458 385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458 385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458 385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39 885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28 380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156 825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146 565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133 715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26 551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42/283-V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40/259-V шешіміне 5-қосымша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46"/>
        <w:gridCol w:w="729"/>
        <w:gridCol w:w="729"/>
        <w:gridCol w:w="7249"/>
        <w:gridCol w:w="215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228 015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ауыл округінің аппараты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23 144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23 144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Шарапхана ауыл округінің аппараты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Алтынтөбе ауыл округінің аппараты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Қарабау ауыл округінің аппараты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 Рахимов ауыл округінің аппараты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Қарақозы Абдалиев ауыл округінің аппараты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Қызылқия ауыл округінің аппараты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16 534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16 534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Шанақ ауыл округінің аппараты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Шарбұлақ ауыл округінің аппараты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Жаңабазар ауыл округінің аппараты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19 917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Тұрбат ауыл округінің аппараты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Қақпақ ауыл округінің аппараты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Жігерген ауыл округінің аппараты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