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2624" w14:textId="fd32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2015 жылғы 20 қаңтардағы № 5 қаулысы. Оңтүстік Қазақстан облысының Әділет департаментінде 2015 жылғы 24 ақпанда № 3053 болып тіркелді. Күші жойылды - Оңтүстiк Қазақстан облысы Қазығұрт ауданы әкiмдiгiнiң 2016 жылғы 17 мамырдағы № 39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Оңтүстiк Қазақстан облысы Қазығұрт ауданы әкiмдiгiнiң 17.05.2016 № 39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"Қазығұрт аудандық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Ғ.Ә.Төлеповке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Б.Д.Қыстауов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2015 жылғы "20" қаңтардағы</w:t>
            </w:r>
            <w:r>
              <w:br/>
            </w:r>
            <w:r>
              <w:rPr>
                <w:rFonts w:ascii="Times New Roman"/>
                <w:b w:val="false"/>
                <w:i w:val="false"/>
                <w:color w:val="000000"/>
                <w:sz w:val="20"/>
              </w:rPr>
              <w:t>№ 5 қаулысымен бекітілген</w:t>
            </w:r>
          </w:p>
        </w:tc>
      </w:tr>
    </w:tbl>
    <w:bookmarkStart w:name="z6" w:id="0"/>
    <w:p>
      <w:pPr>
        <w:spacing w:after="0"/>
        <w:ind w:left="0"/>
        <w:jc w:val="left"/>
      </w:pPr>
      <w:r>
        <w:rPr>
          <w:rFonts w:ascii="Times New Roman"/>
          <w:b/>
          <w:i w:val="false"/>
          <w:color w:val="000000"/>
        </w:rPr>
        <w:t xml:space="preserve"> "Қазығұрт аудандық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"Қазығұрт аудандық ветеринария бөлімі" мемлекеттік мекемесі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"Қазығұрт аудандық ветеринария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"Қазығұрт аудандық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"Қазығұрт аудандық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"Қазығұрт аудандық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"Қазығұрт аудандық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"Қазығұрт аудандық ветеринария бөлімі" мемлекеттік мекемесі өз құзыретінің мәселелері бойынша заңнамада белгіленген тәртіппен "Қазығұрт аудандық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"Қазығұрт аудандық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Қазығұрт ауданы, Қазығұрт ауыл округі, Қазығұрт ауылы, Д.Қонаев көшесі нөмірсіз үй, индекс 160300.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"Қазығұрт аудандық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"Қазығұрт аудандық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"Қазығұрт аудандық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"Қазығұрт аудандық ветеринария бөлімі" мемлекеттік мекемесіне кәсіпкерлік субъектілерімен "Қазығұрт аудандық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"Қазығұрт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"Қазығұрт аудандық ветеринария бөлімі" мемлекеттік мекемесінің миссиясы: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"Қазығұрт аудандық ветеринария бөлімі" мемлекеттік мекемесінің негізгі міндеті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облыстың жергiлiктi өкiлдi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жөнінде аудан әкімдігінің ұсынысын әзірлеу;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сәйкес карантинді немесе шектеу iс-шараларын белгілеу туралы аудан әкімдігінің қаулысын әзірлеу;</w:t>
      </w:r>
      <w:r>
        <w:br/>
      </w:r>
      <w:r>
        <w:rPr>
          <w:rFonts w:ascii="Times New Roman"/>
          <w:b w:val="false"/>
          <w:i w:val="false"/>
          <w:color w:val="000000"/>
          <w:sz w:val="28"/>
        </w:rPr>
        <w:t>
      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аудан әкімдігінің қаулысын әзірлеу;</w:t>
      </w:r>
      <w:r>
        <w:br/>
      </w:r>
      <w:r>
        <w:rPr>
          <w:rFonts w:ascii="Times New Roman"/>
          <w:b w:val="false"/>
          <w:i w:val="false"/>
          <w:color w:val="000000"/>
          <w:sz w:val="28"/>
        </w:rPr>
        <w:t>
      11) аудан әкімдігіне бекіту үшін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ұсыну;</w:t>
      </w:r>
      <w:r>
        <w:br/>
      </w:r>
      <w:r>
        <w:rPr>
          <w:rFonts w:ascii="Times New Roman"/>
          <w:b w:val="false"/>
          <w:i w:val="false"/>
          <w:color w:val="000000"/>
          <w:sz w:val="28"/>
        </w:rPr>
        <w:t>
      12) аудан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13) эпизоотия ошақтары пайда болған жағдайда оларды зерттеп-қарауды жүргізу;</w:t>
      </w:r>
      <w:r>
        <w:br/>
      </w:r>
      <w:r>
        <w:rPr>
          <w:rFonts w:ascii="Times New Roman"/>
          <w:b w:val="false"/>
          <w:i w:val="false"/>
          <w:color w:val="000000"/>
          <w:sz w:val="28"/>
        </w:rPr>
        <w:t>
      14) эпизоотологиялық зерттеп-қарау актісін беру;</w:t>
      </w:r>
      <w:r>
        <w:br/>
      </w:r>
      <w:r>
        <w:rPr>
          <w:rFonts w:ascii="Times New Roman"/>
          <w:b w:val="false"/>
          <w:i w:val="false"/>
          <w:color w:val="000000"/>
          <w:sz w:val="28"/>
        </w:rPr>
        <w:t>
      15) ішкі сауда объектілерінде Қазақстан Республикасындағы ветеринария саласындағы заңнамасы талаптарының сақталуы тұрғысынан мемлекеттік ветеринариялық-санитариялық бақылауды және қадағалауды жүзеге асыру;</w:t>
      </w:r>
      <w:r>
        <w:br/>
      </w:r>
      <w:r>
        <w:rPr>
          <w:rFonts w:ascii="Times New Roman"/>
          <w:b w:val="false"/>
          <w:i w:val="false"/>
          <w:color w:val="000000"/>
          <w:sz w:val="28"/>
        </w:rPr>
        <w:t>
      16) мал қорымдары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18) аудан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ұсыну үшін ақпарат дайындау;</w:t>
      </w:r>
      <w:r>
        <w:br/>
      </w:r>
      <w:r>
        <w:rPr>
          <w:rFonts w:ascii="Times New Roman"/>
          <w:b w:val="false"/>
          <w:i w:val="false"/>
          <w:color w:val="000000"/>
          <w:sz w:val="28"/>
        </w:rPr>
        <w:t>
      22) облыстың жергілікті атқарушы органына ұсыну үшін ветеринариялық есепке алу мен есептілікті жинақтау, талдау;</w:t>
      </w:r>
      <w:r>
        <w:br/>
      </w:r>
      <w:r>
        <w:rPr>
          <w:rFonts w:ascii="Times New Roman"/>
          <w:b w:val="false"/>
          <w:i w:val="false"/>
          <w:color w:val="000000"/>
          <w:sz w:val="28"/>
        </w:rPr>
        <w:t>
      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дайындау;</w:t>
      </w:r>
      <w:r>
        <w:br/>
      </w:r>
      <w:r>
        <w:rPr>
          <w:rFonts w:ascii="Times New Roman"/>
          <w:b w:val="false"/>
          <w:i w:val="false"/>
          <w:color w:val="000000"/>
          <w:sz w:val="28"/>
        </w:rPr>
        <w:t>
      24) облыстың жергілікті атқарушы органына аудан әкімдігімен ұсыну үшін профилактикасы мен диагностикасы бюджет қаражаты есебінен жүзеге асырылатын жануарлардың энзоотиялық ауруларының тізбесі жөнінде ұсыныстар дайындау;</w:t>
      </w:r>
      <w:r>
        <w:br/>
      </w: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26) облыстың жергілікті атқарушы органына аудан әкімдігімен ұсыну үшін ауданның аумағында ветеринариялық-санитариялық қауіпсіздікті қамтамасыз ету жөніндегі ветеринариялық іс-шаралар туралы ұсыныстар дайындау;</w:t>
      </w:r>
      <w:r>
        <w:br/>
      </w:r>
      <w:r>
        <w:rPr>
          <w:rFonts w:ascii="Times New Roman"/>
          <w:b w:val="false"/>
          <w:i w:val="false"/>
          <w:color w:val="000000"/>
          <w:sz w:val="28"/>
        </w:rPr>
        <w:t>
      27) ауру жануарларды санитариялық союды ұйымдастыру;</w:t>
      </w:r>
      <w:r>
        <w:br/>
      </w:r>
      <w:r>
        <w:rPr>
          <w:rFonts w:ascii="Times New Roman"/>
          <w:b w:val="false"/>
          <w:i w:val="false"/>
          <w:color w:val="000000"/>
          <w:sz w:val="28"/>
        </w:rPr>
        <w:t>
      28) ветеринария саласындағы кәсіпкерлік қызметті жүзеге асыратын жеке және заңды тұлғаларды аттестаттауды ұйымдастыру және жүргізу;</w:t>
      </w:r>
      <w:r>
        <w:br/>
      </w:r>
      <w:r>
        <w:rPr>
          <w:rFonts w:ascii="Times New Roman"/>
          <w:b w:val="false"/>
          <w:i w:val="false"/>
          <w:color w:val="000000"/>
          <w:sz w:val="28"/>
        </w:rPr>
        <w:t>
      29) жергілікті мемлекеттік басқару мүддесінде Қазақстан Республикасының заңнамасымен белгіленген жергілікті атқарушы органдарға жүктелетін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"Қазығұрт аудандық ветеринария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"Қазығұрт аудандық ветеринария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"Қазығұрт аудандық ветеринария бөлімі" мемлекеттік мекемесіне басшылықты "Қазығұрт аудандық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"Қазығұрт аудандық ветеринария бөлімі" мемлекеттік мекемесінің бірінші басшысын Қазығұрт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"Қазығұрт аудандық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"Қазығұрт аудандық ветеринария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"Қазығұрт аудандық ветеринария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"Қазығұрт аудандық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"Қазығұрт аудандық ветеринария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"Қазығұрт аудандық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"Қазығұрт аудандық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"Қазығұрт аудандық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"Қазығұрт аудандық ветеринария бөлімі" мемлекеттік мекемесінің қарамағындағы ұйымдардың тізбесі</w:t>
      </w:r>
      <w:r>
        <w:br/>
      </w:r>
      <w:r>
        <w:rPr>
          <w:rFonts w:ascii="Times New Roman"/>
          <w:b w:val="false"/>
          <w:i w:val="false"/>
          <w:color w:val="000000"/>
          <w:sz w:val="28"/>
        </w:rPr>
        <w:t>
      Қазығұрт аудандық ветеринария бөлімінің "Ауыл" шаруашылық жүргізу құқығындағы мемлекеттік коммуналдық кәсіпорын.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