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4180" w14:textId="7724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2013 жылғы 20 тамыздағы № 19/139-V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2015 жылғы 27 қаңтардағы № 41/273-V шешімі. Оңтүстік Қазақстан облысының Әділет департаментінде 2015 жылғы 23 ақпанда № 3049 болып тіркелді. Күшi жойылды - Оңтүстiк Қазақстан облысы Қазығұрт аудандық мәслихатының 2016 жылғы 8 шілдедегі № 6/32-VI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08.07.2016 № 6/32-VI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Қазығұрт аудандық мәслихатының 2013 жылғы 20 тамыздағы № 19/139-V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2375 тіркелген, 2013 жылғы 20 қыркүйектегі "Қазығұрт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Н.Кадыров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2015 жылғы 27 қаңтардағы</w:t>
            </w:r>
            <w:r>
              <w:br/>
            </w:r>
            <w:r>
              <w:rPr>
                <w:rFonts w:ascii="Times New Roman"/>
                <w:b w:val="false"/>
                <w:i w:val="false"/>
                <w:color w:val="000000"/>
                <w:sz w:val="20"/>
              </w:rPr>
              <w:t>№ 41/273-V шешіміне қосымша</w:t>
            </w:r>
            <w:r>
              <w:br/>
            </w:r>
            <w:r>
              <w:rPr>
                <w:rFonts w:ascii="Times New Roman"/>
                <w:b w:val="false"/>
                <w:i w:val="false"/>
                <w:color w:val="000000"/>
                <w:sz w:val="20"/>
              </w:rPr>
              <w:t>Қазығұрт аудандық мәслихатының</w:t>
            </w:r>
            <w:r>
              <w:br/>
            </w:r>
            <w:r>
              <w:rPr>
                <w:rFonts w:ascii="Times New Roman"/>
                <w:b w:val="false"/>
                <w:i w:val="false"/>
                <w:color w:val="000000"/>
                <w:sz w:val="20"/>
              </w:rPr>
              <w:t>2013 жылғы 20 тамыздағы</w:t>
            </w:r>
            <w:r>
              <w:br/>
            </w:r>
            <w:r>
              <w:rPr>
                <w:rFonts w:ascii="Times New Roman"/>
                <w:b w:val="false"/>
                <w:i w:val="false"/>
                <w:color w:val="000000"/>
                <w:sz w:val="20"/>
              </w:rPr>
              <w:t>№ 19/139-V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Қазығұрт ауданының аумағында тұрақты тұратын мұқтаж азаматтардың жекелеген санаттарына көрсетіледі.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Қазығұрт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8 наурыз "Халықаралық әйелдер күніне" орай - "Алтын алқамен" марапатталған және бұрын "Батыр ана" атағын 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4)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қайтыс болған соғыс мүгедектерінің екінші рет некеге тұрмаған әйелдеріне (күйеулеріне), бір жолғы 5 айлық есептік көрсеткіш мөлшерінде;</w:t>
      </w:r>
      <w:r>
        <w:br/>
      </w:r>
      <w:r>
        <w:rPr>
          <w:rFonts w:ascii="Times New Roman"/>
          <w:b w:val="false"/>
          <w:i w:val="false"/>
          <w:color w:val="000000"/>
          <w:sz w:val="28"/>
        </w:rPr>
        <w:t>
      5) 1 қазан "Халықаралық қарттар мен мүгедектер күніне" орай – үйде арнаулы әлеуметтік күтімге алынған қарттарға, мүгедектерге және мүгедек балаларға, біржолғы 2 айлық есептік көрсеткіш мөлшерінде;</w:t>
      </w:r>
      <w:r>
        <w:br/>
      </w:r>
      <w:r>
        <w:rPr>
          <w:rFonts w:ascii="Times New Roman"/>
          <w:b w:val="false"/>
          <w:i w:val="false"/>
          <w:color w:val="000000"/>
          <w:sz w:val="28"/>
        </w:rPr>
        <w:t>
      6) 1 маусым "Халықаралық балаларды қорғау күні" мерекесіне орай, атап айтқанда:</w:t>
      </w:r>
      <w:r>
        <w:br/>
      </w:r>
      <w:r>
        <w:rPr>
          <w:rFonts w:ascii="Times New Roman"/>
          <w:b w:val="false"/>
          <w:i w:val="false"/>
          <w:color w:val="000000"/>
          <w:sz w:val="28"/>
        </w:rPr>
        <w:t>
      ата-аналарының қамқорлығынсыз қалған балаларға және мүгедек балаларға,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мамандандырылған туберкулезге қарсы медициналық ұйымнан шығарылған, туберкулездiң жұқпалы түрiмен ауыратын адамдарға, адамның иммун тапшылығы вирусын жұқтырған балалары бар отбасыларына және өмірлік қиын жағдайларға ұшыраған аз қамтамасыз етілген отбасыларға бiржолғы 28,9 айлық есептiк көрсеткiш мөлшерiнде;</w:t>
      </w:r>
      <w:r>
        <w:br/>
      </w:r>
      <w:r>
        <w:rPr>
          <w:rFonts w:ascii="Times New Roman"/>
          <w:b w:val="false"/>
          <w:i w:val="false"/>
          <w:color w:val="000000"/>
          <w:sz w:val="28"/>
        </w:rPr>
        <w:t>
      2)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ай сайын 21,9 айлық есептiк көрсеткiш мөлшерiнде;</w:t>
      </w:r>
      <w:r>
        <w:br/>
      </w:r>
      <w:r>
        <w:rPr>
          <w:rFonts w:ascii="Times New Roman"/>
          <w:b w:val="false"/>
          <w:i w:val="false"/>
          <w:color w:val="000000"/>
          <w:sz w:val="28"/>
        </w:rPr>
        <w:t>
      3)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4) 80 жастан асқан жалғызілікті қарттарға, ай сайын 2 айлық есептік көрсеткіш мөлшерінде;</w:t>
      </w:r>
      <w:r>
        <w:br/>
      </w:r>
      <w:r>
        <w:rPr>
          <w:rFonts w:ascii="Times New Roman"/>
          <w:b w:val="false"/>
          <w:i w:val="false"/>
          <w:color w:val="000000"/>
          <w:sz w:val="28"/>
        </w:rPr>
        <w:t>
      5)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50,5 айлық есептік көрсеткіш мөлшерінде;</w:t>
      </w:r>
      <w:r>
        <w:br/>
      </w:r>
      <w:r>
        <w:rPr>
          <w:rFonts w:ascii="Times New Roman"/>
          <w:b w:val="false"/>
          <w:i w:val="false"/>
          <w:color w:val="000000"/>
          <w:sz w:val="28"/>
        </w:rPr>
        <w:t>
      бөлмеге арналған қоларбаға 25,2 айлық есептік көрсеткіш мөлшерінде;</w:t>
      </w:r>
      <w:r>
        <w:br/>
      </w:r>
      <w:r>
        <w:rPr>
          <w:rFonts w:ascii="Times New Roman"/>
          <w:b w:val="false"/>
          <w:i w:val="false"/>
          <w:color w:val="000000"/>
          <w:sz w:val="28"/>
        </w:rPr>
        <w:t>
      6) зейнеткерлер мен мүгедектерге шипажай немесе оңалту орталықтарына жолдама үшін, біржолғы 35,8 айлық есептік көрсеткіш мөлшерінде;</w:t>
      </w:r>
      <w:r>
        <w:br/>
      </w:r>
      <w:r>
        <w:rPr>
          <w:rFonts w:ascii="Times New Roman"/>
          <w:b w:val="false"/>
          <w:i w:val="false"/>
          <w:color w:val="000000"/>
          <w:sz w:val="28"/>
        </w:rPr>
        <w:t>
      7) халықтың аз қамтылған отбасыларды қолдау мақсатында, Ұлттық валюта курсының төмендеу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8) үйде оқып және тәрбиеленіп жатқан мүгедек балаларға, ай сайын 1 айлық есептік көрсеткіш мөлшерінде.</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Арнайы комиссия өмірлік қиын жағдай туындаған кезде әлеуметтік көмек көрсету кажеттілігі туралы қорытынды шығарғанда азаматтарды мұқтаждар санатына жатқызу үшін осы қағидаларда белгіленген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Қазығұрт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17 және 18-тармақтарында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Қазығұрт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