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1668" w14:textId="21d1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2015 жылғы 2 ақпандағы № 13 қаулысы. Оңтүстік Қазақстан облысының Әділет департаментінде 2015 жылғы 17 ақпанда № 3026 болып тіркелді. Күші жойылды - Оңтүстiк Қазақстан облысы Қазығұрт ауданы әкiмдiгiнiң 2016 жылғы 17 мамырдағы № 39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Оңтүстiк Қазақстан облысы Қазығұрт ауданы әкiмдiгiнiң 17.05.2016 № 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"Қазығұрт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С.А.Тұрсынқұловқа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Б.Д.Қыстауов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2015 жылғы "2" ақпандағы</w:t>
            </w:r>
            <w:r>
              <w:br/>
            </w:r>
            <w:r>
              <w:rPr>
                <w:rFonts w:ascii="Times New Roman"/>
                <w:b w:val="false"/>
                <w:i w:val="false"/>
                <w:color w:val="000000"/>
                <w:sz w:val="20"/>
              </w:rPr>
              <w:t>№ 13 қаулысымен бекітілген</w:t>
            </w:r>
          </w:p>
        </w:tc>
      </w:tr>
    </w:tbl>
    <w:bookmarkStart w:name="z6" w:id="0"/>
    <w:p>
      <w:pPr>
        <w:spacing w:after="0"/>
        <w:ind w:left="0"/>
        <w:jc w:val="left"/>
      </w:pPr>
      <w:r>
        <w:rPr>
          <w:rFonts w:ascii="Times New Roman"/>
          <w:b/>
          <w:i w:val="false"/>
          <w:color w:val="000000"/>
        </w:rPr>
        <w:t xml:space="preserve"> "Қазығұрт аудандық жұмыспен қамту және әлеуметтік</w:t>
      </w:r>
      <w:r>
        <w:br/>
      </w:r>
      <w:r>
        <w:rPr>
          <w:rFonts w:ascii="Times New Roman"/>
          <w:b/>
          <w:i w:val="false"/>
          <w:color w:val="000000"/>
        </w:rPr>
        <w:t>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"Қазығұрт аудандық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азаматтық хал актілерін мемлекеттік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"Қазығұрт аудандық жұмыспен қамту және әлеуметтік бағдарламалар бөлімі"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"Қазығұрт аудандық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"Қазығұрт аудандық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"Қазығұрт аудандық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"Қазығұрт аудандық жұмыспен қамту және әлеуметтік бағдарламалар бөлімі" мемлекеттік мекемесі егер заңнамаға сәйкес осыған уәкілеттік берілген болса, мемлекеттін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"Қазығұрт аудандық жұмыспен қамту және әлеуметтік бағдарламалар бөлімі" мемлекеттік мекемесі өз құзыретінің мәселелері бойынша заңнамада белгіленген тәртіппен "Қазығұрт аудандық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"Қазығұрт аудандық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Қазығұрт ауылы округі, Қазығұрт ауылы, Д.Қонаев көшесі № 88 үй, 160300.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"Қазығұрт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"Қазығұрт аудандық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"Қазығұрт аудандық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"Қазығұрт аудандық жұмыспен қамту және әлеуметтік бағдарламалар бөлімі" мемлекеттік мекемесі кәсіпкерлік субъектілерімен "Қазығұрт аудандық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"Қазығұрт аудандық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"Қазығұрт аудандық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мемлекеттік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"Қазығұрт аудандық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және азаматтық хал актілерін мемлекеттік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аудан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аудан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xml:space="preserve">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оралмандарды есепке алуды және тiркеудi жүзеге асырады;</w:t>
      </w:r>
      <w:r>
        <w:br/>
      </w:r>
      <w:r>
        <w:rPr>
          <w:rFonts w:ascii="Times New Roman"/>
          <w:b w:val="false"/>
          <w:i w:val="false"/>
          <w:color w:val="000000"/>
          <w:sz w:val="28"/>
        </w:rPr>
        <w:t>
      31)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32) оралман мәртебесін беру туралы сұрақтарды қарайды;</w:t>
      </w:r>
      <w:r>
        <w:br/>
      </w:r>
      <w:r>
        <w:rPr>
          <w:rFonts w:ascii="Times New Roman"/>
          <w:b w:val="false"/>
          <w:i w:val="false"/>
          <w:color w:val="000000"/>
          <w:sz w:val="28"/>
        </w:rPr>
        <w:t>
      33) оралман куәліктерін береді;</w:t>
      </w:r>
      <w:r>
        <w:br/>
      </w:r>
      <w:r>
        <w:rPr>
          <w:rFonts w:ascii="Times New Roman"/>
          <w:b w:val="false"/>
          <w:i w:val="false"/>
          <w:color w:val="000000"/>
          <w:sz w:val="28"/>
        </w:rPr>
        <w:t>
      34)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35) бюджет қаражаты есебінен тұрғын үй көмегін көрсетеді;</w:t>
      </w:r>
      <w:r>
        <w:br/>
      </w:r>
      <w:r>
        <w:rPr>
          <w:rFonts w:ascii="Times New Roman"/>
          <w:b w:val="false"/>
          <w:i w:val="false"/>
          <w:color w:val="000000"/>
          <w:sz w:val="28"/>
        </w:rPr>
        <w:t>
      36)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37)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r>
        <w:br/>
      </w:r>
      <w:r>
        <w:rPr>
          <w:rFonts w:ascii="Times New Roman"/>
          <w:b w:val="false"/>
          <w:i w:val="false"/>
          <w:color w:val="000000"/>
          <w:sz w:val="28"/>
        </w:rPr>
        <w:t>
      38)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39) мемлекеттiң кәмелетке толғандарға қатысты қорғаншылық және қамқоршылық жөніндегі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"Қазығұрт аудандық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"Қазығұрт аудандық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"Қазығұрт аудандық жұмыспен қамту және әлеуметтік бағдарламалар бөлімі" мемлекеттік мекемесіне басшылықты "Қазығұрт аудандық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"Қазығұрт аудандық жұмыспен қамту және әлеуметтік бағдарламалар бөлімі" мемлекеттік мекемесінің бірінші басшысын Қазығұрт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"Қазығұрт аудандық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"Қазығұрт аудандық жұмыспен қамту және әлеуметтік бағдарламалар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"Қазығұрт аудандық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"Қазығұрт аудандық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"Қазығұрт аудандық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"Қазығұрт аудандық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"Қазығұрт аудандық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"Қазығұрт аудандық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"Қазығұрт аудандық жұмыспен қамту және әлеуметтік бағдарламалар бөлімі" мемлекеттік мекемесінің қарамағындағы ұйымдардың тізбесі</w:t>
      </w:r>
      <w:r>
        <w:br/>
      </w:r>
      <w:r>
        <w:rPr>
          <w:rFonts w:ascii="Times New Roman"/>
          <w:b w:val="false"/>
          <w:i w:val="false"/>
          <w:color w:val="000000"/>
          <w:sz w:val="28"/>
        </w:rPr>
        <w:t>
      Қазығұрт аудандық жұмыспен қамту және әлеуметтік бағдарламалар бөлімінің "Қазығұрт ауданының халықты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