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8ad3" w14:textId="5678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2014 жылғы 24 желтоқсандағы № 40/259-V "2015-2017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2015 жылғы 27 қаңтардағы № 41/272-V шешімі. Оңтүстік Қазақстан облысының Әділет департаментінде 2015 жылғы 30 қаңтарда № 2992 болып тіркелді. Қолданылу мерзімінің аяқталуына байланысты күші жойылды - (Оңтүстік Қазақстан облысы Қазығұрт аудандық мәслихатының 2016 жылғы 25 қаңтардағы № 15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Қазығұрт аудандық мәслихатының 25.01.2016 № 15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21 қаңтардағы № 35/284-V «Оңтүстік Қазақстан облыстық мәслихатының 2014 жылғы 11 желтоқсандағы № 34/258-V «2015-2017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2969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аудандық мәслихаттың 2014 жылғы 24 желтоқсандағы № 40/259-V «2015-2017 жылдарға арналған аудандық бюджет туралы» (Нормативтік құқықтық актілерді мемлекеттік тіркеу тізілімінде № 2931 тіркелген, 2015 жылы 9 қаңтардағы «Қазығұрт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2015-2017 жылдарға арналған аудандық бюджеті тиісінше 1 қосымшаға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14 350 795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1 120 510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5 950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13 208 285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14 298 777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55 530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65 406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52 018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52 018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профициті – -55 530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профицитін пайдалану – 55 530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65 406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Н.Кадыров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М.Момынов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41/272-V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40/259-V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68"/>
        <w:gridCol w:w="646"/>
        <w:gridCol w:w="8015"/>
        <w:gridCol w:w="214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14 350 795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1 120 510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292 628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292 628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235 912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235 912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560 216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490 797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13 208 285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13 208 285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13 208 285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33"/>
        <w:gridCol w:w="708"/>
        <w:gridCol w:w="747"/>
        <w:gridCol w:w="7333"/>
        <w:gridCol w:w="215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Шығындыр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14 298 777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416 456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343 974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77 546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229 664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226 990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56 608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31 607</w:t>
            </w:r>
          </w:p>
        </w:tc>
      </w:tr>
      <w:tr>
        <w:trPr>
          <w:trHeight w:val="15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10 107 698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958 913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958 913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958 913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6 288 970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6 278 290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6 248 419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2 859 815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664 458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14 439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31 012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568 894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2 195 357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2 195 357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523 201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523 201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322 132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32 192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195 498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180 498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590 313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356 316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278 896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278 896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77 420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77 420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102 143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83 070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84 616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өзге де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259 195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98 441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59 237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26 572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160 754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160 754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160 754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36 667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26 611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738 413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738 413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738 413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615 590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130 130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120 014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1 142 529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1 142 529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1 142 529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1 142 529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-55 530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