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dda11" w14:textId="b7dda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"Ауыл, ауылдық округ әкімі аппараттарының ережелерін бекіту туралы" Бәйдібек ауданы әкімдігінің 2015 жылғы 19 ақпандағы № 189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Бәйдібек ауданы әкімдігінің 2015 жылғы 2 қарашадағы № 462 қаулысы. Оңтүстік Қазақстан облысының Әділет департаментінде 2015 жылғы 23 қарашада № 3437 болып тіркелді. Күшi жойылды - Оңтүстiк Қазақстан облысы Бәйдібек ауданы әкiмдiгiнiң 2016 жылғы 5 мамырдағы № 204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Күшi жойылды - Оңтүстiк Қазақстан облысы Бәйдібек ауданы әкiмдiгiнiң 05.05.2016 № 204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мүлік туралы" Қазақстан Республикасының 2011 жылғы 1 наурыздағы Заңының 18 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мемлекеттік органының үлгі ережесін бекіту туралы" Қазақстан Республикасы Президентінің 2012 жылғы 29 қазандағы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Бәйдібек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Бәйдібек ауданы әкімдігінің 2015 жылғы 19 ақпандағы № 189 "Ауыл, ауылдық округ әкімі аппараттарының ережелерін бекіту туралы" (Нормативтік құқықтық актілерді мемлекеттік тіркеу тізілімінде № 3070 тіркелген, 2015 жылғы 27 наурызда "Шаян"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"Бәйдiбек ауданы әкiмдiгiнiң "Алғабас ауылдық округi әкiмi аппараты" мемлекеттiк мекемесi туралы </w:t>
      </w:r>
      <w:r>
        <w:rPr>
          <w:rFonts w:ascii="Times New Roman"/>
          <w:b w:val="false"/>
          <w:i w:val="false"/>
          <w:color w:val="000000"/>
          <w:sz w:val="28"/>
        </w:rPr>
        <w:t>ереженің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мәтініне өзгерістер енгізілді, мемлекеттік тілдегі мәтіні өзгермейді;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"Бәйдiбек ауданы әкiмдiгiнiң "Алмалы ауылдық округi әкiмi аппараты" мемлекеттiк мекемесi туралы </w:t>
      </w:r>
      <w:r>
        <w:rPr>
          <w:rFonts w:ascii="Times New Roman"/>
          <w:b w:val="false"/>
          <w:i w:val="false"/>
          <w:color w:val="000000"/>
          <w:sz w:val="28"/>
        </w:rPr>
        <w:t>ереженің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мәтініне өзгерістер енгізілді, мемлекеттік тілдегі мәтіні өзгермейді;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мемлекеттік тілдегі "Бәйдiбек ауданы әкiмдiгiнiң "Бөген ауылдық округi әкiмi аппараты" мемлекеттiк мекемесi туралы ереженің </w:t>
      </w:r>
      <w:r>
        <w:rPr>
          <w:rFonts w:ascii="Times New Roman"/>
          <w:b w:val="false"/>
          <w:i w:val="false"/>
          <w:color w:val="000000"/>
          <w:sz w:val="28"/>
        </w:rPr>
        <w:t>17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бөлігіндегі және 1) тармақшасында "Бәйдiбек ауданы әкiмдiгiнiң "Ағыбет ауылдық округi әкiмi аппараты" деген сөздер "Бәйдiбек ауданы әкiмдiгiнiң "Бөген ауылдық округi әкiмi аппараты"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"Бәйдiбек ауданы әкiмдiгiнiң "Жамбыл ауылдық округi әкiмi аппараты" мемлекеттiк мекемесi туралы </w:t>
      </w:r>
      <w:r>
        <w:rPr>
          <w:rFonts w:ascii="Times New Roman"/>
          <w:b w:val="false"/>
          <w:i w:val="false"/>
          <w:color w:val="000000"/>
          <w:sz w:val="28"/>
        </w:rPr>
        <w:t>ереженің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мәтініне өзгерістер енгізілді, мемлекеттік тілдегі мәтіні өзгермейді.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 аппаратының басшысы Б.Тасболатовқа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әкімінің міндетін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уақытша атқарушы: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А.Темір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