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92b4" w14:textId="94d9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Бәйдібек аудандық мәслихатының 2014 жылғы 23 желтоқсандағы № 33/162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2015 жылғы 16 шілдедегі № 38/213 шешімі. Оңтүстік Қазақстан облысының Әділет департаментінде 2015 жылғы 21 шілдеде № 3253 болып тіркелді. Қолданылу мерзімінің аяқталуына байланысты күші жойылды - (Оңтүстік Қазақстан облысы Бәйдібек аудандық мәслихатының 2016 жылғы 26 қаңтардағы № 14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26.01.2016 № 14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2014 жылғы 23 желтоқсандағы № 33/162 «2015-2017 жылдарға арналған аудан бюджеті туралы» (Нормативтік құқықтық актілерді мемлекеттік тіркеу тізілімінде № 2935 нөмірімен тіркелген, 2015 жылғы 9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«1.Бәйдібек ауданының 2015-2017 жылдарға арналған аудан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- 7 420 748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- 639 935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- 6 874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- 28 560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- 6 745 379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- 7 456 464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- 22 320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- 43 392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-21 072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-58036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- 58036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35 716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А.Құлымбет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Б.Қалаубай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38/213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5"/>
        <w:gridCol w:w="655"/>
        <w:gridCol w:w="8018"/>
        <w:gridCol w:w="22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7420748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639935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</w:tr>
      <w:tr>
        <w:trPr>
          <w:trHeight w:val="1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</w:tr>
      <w:tr>
        <w:trPr>
          <w:trHeight w:val="1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6745379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6745379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26"/>
        <w:gridCol w:w="921"/>
        <w:gridCol w:w="844"/>
        <w:gridCol w:w="6821"/>
        <w:gridCol w:w="22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7456464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602944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</w:p>
        </w:tc>
      </w:tr>
      <w:tr>
        <w:trPr>
          <w:trHeight w:val="12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4587429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160279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3324436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3324026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3234711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750459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175177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52534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333440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108812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86459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86459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249636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110584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780562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270019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57687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49592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203578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203578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203578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294331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107339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59515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197444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38/213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5"/>
        <w:gridCol w:w="655"/>
        <w:gridCol w:w="8018"/>
        <w:gridCol w:w="22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7261202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406351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6847414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6847414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48"/>
        <w:gridCol w:w="749"/>
        <w:gridCol w:w="749"/>
        <w:gridCol w:w="709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7261202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308793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90649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36006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4318042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3119340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3118849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3033716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228328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50267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1675851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62345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38/213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5"/>
        <w:gridCol w:w="655"/>
        <w:gridCol w:w="8014"/>
        <w:gridCol w:w="22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11135793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418751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67"/>
        <w:gridCol w:w="749"/>
        <w:gridCol w:w="808"/>
        <w:gridCol w:w="6954"/>
        <w:gridCol w:w="22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11135793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314634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5199866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3204531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3204005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3118278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1769667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2191035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2167271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2167271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1967271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328347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62345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