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449" w14:textId="19fd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2014 жылғы 23 желтоқсандағы № 33/162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29 мамырдағы № 37/199 шешімі. Оңтүстік Қазақстан облысының Әділет департаментінде 2015 жылғы 4 маусымда № 3198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енгізіліп,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37/199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7236853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587011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8"/>
        <w:gridCol w:w="788"/>
        <w:gridCol w:w="749"/>
        <w:gridCol w:w="7054"/>
        <w:gridCol w:w="22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622134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229976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172147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3326296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3236571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746285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93515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37/199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бюджеттен қаржыландырылатын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44"/>
        <w:gridCol w:w="819"/>
        <w:gridCol w:w="820"/>
        <w:gridCol w:w="92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