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3054" w14:textId="d503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 бюджеті туралы" Бәйдібек аудандық мәслихатының 2014 жылғы 23 желтоқсандағы № 33/162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2015 жылғы 26 наурыздағы № 36/190 шешімі. Оңтүстік Қазақстан облысының Әділет департаментінде 2015 жылғы 27 наурызда № 3087 болып тіркелді. Қолданылу мерзімінің аяқталуына байланысты күші жойылды - (Оңтүстік Қазақстан облысы Бәйдібек аудандық мәслихатының 2016 жылғы 26 қаңтардағы № 14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26.01.2016 № 14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19 наурыздағы № 36/291-V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толықтырулар енгізу туралы» Нормативтік құқықтық актілерді мемлекеттік тіркеу тізілімінде № 3084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2014 жылғы 23 желтоқсандағы № 33/162 «2015-2017 жылдарға арналған аудан бюджеті туралы» (Нормативтік құқықтық актілерді мемлекеттік тіркеу тізілімінде № 2935 нөмірімен тіркелген, 2015 жылғы 9 қаңтардағы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2015-2017 жылдарға арналған аудан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7 236 853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587 011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4 729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38 329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6 606 784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7 272 569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22 320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-58 036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58 036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7160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Аудандық бюджетте аудан әкімдігінің 2015 жылға арналған резерві 2 200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О.Мыңғышев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С.Спабеков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36/190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33/162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5"/>
        <w:gridCol w:w="655"/>
        <w:gridCol w:w="8018"/>
        <w:gridCol w:w="22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7236853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587011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6606784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6606784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6606784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28"/>
        <w:gridCol w:w="749"/>
        <w:gridCol w:w="769"/>
        <w:gridCol w:w="7094"/>
        <w:gridCol w:w="219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7272569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560033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218352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169075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1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513288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513288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513288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3328436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3328026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3238711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813876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10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626951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626951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108812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49955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311873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103564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94752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107227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377137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269019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269019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59338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190344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86178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295175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59289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161021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56545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36/190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33/162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766"/>
        <w:gridCol w:w="705"/>
        <w:gridCol w:w="7654"/>
        <w:gridCol w:w="219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6930927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406351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148353</w:t>
            </w:r>
          </w:p>
        </w:tc>
      </w:tr>
      <w:tr>
        <w:trPr>
          <w:trHeight w:val="2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148353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133152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133152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107779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69096</w:t>
            </w:r>
          </w:p>
        </w:tc>
      </w:tr>
      <w:tr>
        <w:trPr>
          <w:trHeight w:val="1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1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1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6517139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6517139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48"/>
        <w:gridCol w:w="749"/>
        <w:gridCol w:w="749"/>
        <w:gridCol w:w="7093"/>
        <w:gridCol w:w="2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6930927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308793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90649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36006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4318042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3119340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3118849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3033716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153355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823573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823573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228328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109153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25805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50267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1345576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1345576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1345576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1345576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97218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62345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