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734c2" w14:textId="47734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ауданы әкімдігінің "Бәйдібек аудандық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ауданы әкімдігінің 2015 жылғы 19 ақпандағы № 191 қаулысы. Оңтүстік Қазақстан облысының Әділет департаментінде 2015 жылғы 12 наурызда № 3076 болып тіркелді. Күші жойылды - Оңтүстік Қазақстан облысы Бәйдібек ауданы әкімдігінің 2016 жылғы 24 мамырдағы № 214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Оңтүстік Қазақстан облысы Бәйдібек ауданы әкімдігінің 24.05.2016 № 214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Бәйдібек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"Бәйдібек ауданы әкімдігінің "Бәйдібек аудандық ветеринария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Т.Дәрменбаевқа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Б.Көшербай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әкімдігінің</w:t>
            </w:r>
            <w:r>
              <w:br/>
            </w:r>
            <w:r>
              <w:rPr>
                <w:rFonts w:ascii="Times New Roman"/>
                <w:b w:val="false"/>
                <w:i w:val="false"/>
                <w:color w:val="000000"/>
                <w:sz w:val="20"/>
              </w:rPr>
              <w:t>2015 жылғы "19" ақпандағы</w:t>
            </w:r>
            <w:r>
              <w:br/>
            </w:r>
            <w:r>
              <w:rPr>
                <w:rFonts w:ascii="Times New Roman"/>
                <w:b w:val="false"/>
                <w:i w:val="false"/>
                <w:color w:val="000000"/>
                <w:sz w:val="20"/>
              </w:rPr>
              <w:t>№ 191 қаулысымен бекітілген</w:t>
            </w:r>
          </w:p>
        </w:tc>
      </w:tr>
    </w:tbl>
    <w:bookmarkStart w:name="z6" w:id="0"/>
    <w:p>
      <w:pPr>
        <w:spacing w:after="0"/>
        <w:ind w:left="0"/>
        <w:jc w:val="left"/>
      </w:pPr>
      <w:r>
        <w:rPr>
          <w:rFonts w:ascii="Times New Roman"/>
          <w:b/>
          <w:i w:val="false"/>
          <w:color w:val="000000"/>
        </w:rPr>
        <w:t xml:space="preserve"> "Бәйдібек ауданы әкімдігінің "Бәйдібек аудандық ветеринария бөлімі"</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"Бәйдібек ауданы әкімдігінің "Бәйдібек аудандық ветеринария бөлімі" мемлекеттік мекемесі халықтың денсаулығын жануарлар мен адамға ортақ аурулардан қорғау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"Бәйдібек ауданы әкімдігінің "Бәйдібек аудандық ветеринария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"Бәйдібек ауданы әкімдігінің "Бәйдібек аудандық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"Бәйдібек ауданы әкімдігінің "Бәйдібек аудандық ветеринария бөлімі"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"Бәйдібек ауданы әкімдігінің "Бәйдібек аудандық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"Бәйдібек ауданы әкімдігінің "Бәйдібек аудандық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"Бәйдібек ауданы әкімдігінің "Бәйдібек аудандық ветеринария бөлімі" мемлекеттік мекемесі өз құзыретінің мәселелері бойынша заңнамада белгіленген тәртіппен "Бәйдібек ауданы әкімдігінің "Бәйдібек аудандық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"Бәйдібек ауданы әкімдігінің "Бәйдібек аудандық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Бәйдібек ауданы, Шаян ауыл округі, Шаян ауылы, Б.Қарашаұлы көшесі нөмірсіз үй, индекс 160200.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"Бәйдібек ауданы әкімдігінің "Бәйдібек аудандық ветеринария бөлімі" мемлекеттік мекемесі.</w:t>
      </w:r>
      <w:r>
        <w:br/>
      </w:r>
      <w:r>
        <w:rPr>
          <w:rFonts w:ascii="Times New Roman"/>
          <w:b w:val="false"/>
          <w:i w:val="false"/>
          <w:color w:val="000000"/>
          <w:sz w:val="28"/>
        </w:rPr>
        <w:t>
</w:t>
      </w:r>
      <w:r>
        <w:rPr>
          <w:rFonts w:ascii="Times New Roman"/>
          <w:b w:val="false"/>
          <w:i w:val="false"/>
          <w:color w:val="ff0000"/>
          <w:sz w:val="28"/>
        </w:rPr>
        <w:t xml:space="preserve">      Ескерту. 10-тармаққа орыс тіліндегі мәтінге өзгеріс енгізілді - Оңтүстік Қазақстан облысы Бәйдібек ауданы әкімдігінің 02.11.2015 </w:t>
      </w:r>
      <w:r>
        <w:rPr>
          <w:rFonts w:ascii="Times New Roman"/>
          <w:b w:val="false"/>
          <w:i w:val="false"/>
          <w:color w:val="ff0000"/>
          <w:sz w:val="28"/>
        </w:rPr>
        <w:t>№ 461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"Бәйдібек ауданы әкімдігінің "Бәйдібек аудандық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"Бәйдібек ауданы әкімдігінің "Бәйдібек аудандық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"Бәйдібек ауданы әкімдігінің "Бәйдібек аудандық ветеринария бөлімі" мемлекеттік мекемесіне кәсіпкерлік субъектілерімен "Бәйдібек ауданы әкімдігінің "Бәйдібек аудандық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"Бәйдібек ауданы әкімдігінің "Бәйдібек аудандық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val="false"/>
          <w:i w:val="false"/>
          <w:color w:val="ff0000"/>
          <w:sz w:val="28"/>
        </w:rPr>
        <w:t xml:space="preserve">      Ескерту. 13-тармаққа орыс тіліндегі мәтінге өзгеріс енгізілді - Оңтүстік Қазақстан облысы Бәйдібек ауданы әкімдігінің 02.11.2015 </w:t>
      </w:r>
      <w:r>
        <w:rPr>
          <w:rFonts w:ascii="Times New Roman"/>
          <w:b w:val="false"/>
          <w:i w:val="false"/>
          <w:color w:val="ff0000"/>
          <w:sz w:val="28"/>
        </w:rPr>
        <w:t>№ 461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"Бәйдібек ауданы әкімдігінің "Бәйдібек аудандық ветеринария бөлімі" мемлекеттік мекемесінің миссиясы: ветеринария саласындағы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"Бәйдібек ауданы әкімдігінің "Бәйдібек аудандық ветеринария бөлімі" мемлекеттік мекемесінің негізгі міндеті халықтың денсаулығын жануарлар мен адамға ортақ аурулардан қорғау.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облыстың жергiлiктi өкiлдi органына бекіту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жөнінде аудан әкімдігінің ұсынысын әзірлеу;</w:t>
      </w:r>
      <w:r>
        <w:br/>
      </w:r>
      <w:r>
        <w:rPr>
          <w:rFonts w:ascii="Times New Roman"/>
          <w:b w:val="false"/>
          <w:i w:val="false"/>
          <w:color w:val="000000"/>
          <w:sz w:val="28"/>
        </w:rPr>
        <w:t>
      2) қаңғыбас иттер мен мысықтарды аулауды және жоюды ұйымдастыру;</w:t>
      </w:r>
      <w:r>
        <w:br/>
      </w:r>
      <w:r>
        <w:rPr>
          <w:rFonts w:ascii="Times New Roman"/>
          <w:b w:val="false"/>
          <w:i w:val="false"/>
          <w:color w:val="000000"/>
          <w:sz w:val="28"/>
        </w:rPr>
        <w:t>
      3)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4)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5)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6)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7)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8)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9) ауданның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сәйкес карантинді немесе шектеу iс-шараларын белгілеу туралы аудан әкімдігінің қаулысын әзірлеу;</w:t>
      </w:r>
      <w:r>
        <w:br/>
      </w:r>
      <w:r>
        <w:rPr>
          <w:rFonts w:ascii="Times New Roman"/>
          <w:b w:val="false"/>
          <w:i w:val="false"/>
          <w:color w:val="000000"/>
          <w:sz w:val="28"/>
        </w:rPr>
        <w:t>
      10) ауданның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аудан әкімдігінің қаулысын әзірлеу;</w:t>
      </w:r>
      <w:r>
        <w:br/>
      </w:r>
      <w:r>
        <w:rPr>
          <w:rFonts w:ascii="Times New Roman"/>
          <w:b w:val="false"/>
          <w:i w:val="false"/>
          <w:color w:val="000000"/>
          <w:sz w:val="28"/>
        </w:rPr>
        <w:t>
      11) аудан әкімдігіне бекіту үшін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ұсыну;</w:t>
      </w:r>
      <w:r>
        <w:br/>
      </w:r>
      <w:r>
        <w:rPr>
          <w:rFonts w:ascii="Times New Roman"/>
          <w:b w:val="false"/>
          <w:i w:val="false"/>
          <w:color w:val="000000"/>
          <w:sz w:val="28"/>
        </w:rPr>
        <w:t>
      12) аудан аумағында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13) эпизоотия ошақтары пайда болған жағдайда оларды зерттеп-қарауды жүргізу;</w:t>
      </w:r>
      <w:r>
        <w:br/>
      </w:r>
      <w:r>
        <w:rPr>
          <w:rFonts w:ascii="Times New Roman"/>
          <w:b w:val="false"/>
          <w:i w:val="false"/>
          <w:color w:val="000000"/>
          <w:sz w:val="28"/>
        </w:rPr>
        <w:t>
      14) эпизоотологиялық зерттеп-қарау актісін беру;</w:t>
      </w:r>
      <w:r>
        <w:br/>
      </w:r>
      <w:r>
        <w:rPr>
          <w:rFonts w:ascii="Times New Roman"/>
          <w:b w:val="false"/>
          <w:i w:val="false"/>
          <w:color w:val="000000"/>
          <w:sz w:val="28"/>
        </w:rPr>
        <w:t>
      15) ішкі сауда объектілерінде Қазақстан Республикасындағы ветеринария саласындағы заңнамасы талаптарының сақталуы тұрғысынан мемлекеттік ветеринариялық-санитариялық бақылауды және қадағалауды жүзеге асыру;</w:t>
      </w:r>
      <w:r>
        <w:br/>
      </w:r>
      <w:r>
        <w:rPr>
          <w:rFonts w:ascii="Times New Roman"/>
          <w:b w:val="false"/>
          <w:i w:val="false"/>
          <w:color w:val="000000"/>
          <w:sz w:val="28"/>
        </w:rPr>
        <w:t>
      16) мал қорымдары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17)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18) аудан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19)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20)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21) ауыл шаруашылығы жануарларын бірдейлендіруді жүргізу үшін бұйымдарға (құралдарға) және атрибуттарға қажеттілікті айқындау және облыстың жергілікті атқарушы органына ұсыну үшін ақпарат дайындау;</w:t>
      </w:r>
      <w:r>
        <w:br/>
      </w:r>
      <w:r>
        <w:rPr>
          <w:rFonts w:ascii="Times New Roman"/>
          <w:b w:val="false"/>
          <w:i w:val="false"/>
          <w:color w:val="000000"/>
          <w:sz w:val="28"/>
        </w:rPr>
        <w:t>
      22) облыстың жергілікті атқарушы органына ұсыну үшін ветеринариялық есепке алу мен есептілікті жинақтау, талдау;</w:t>
      </w:r>
      <w:r>
        <w:br/>
      </w:r>
      <w:r>
        <w:rPr>
          <w:rFonts w:ascii="Times New Roman"/>
          <w:b w:val="false"/>
          <w:i w:val="false"/>
          <w:color w:val="000000"/>
          <w:sz w:val="28"/>
        </w:rPr>
        <w:t>
      23)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дайындау;</w:t>
      </w:r>
      <w:r>
        <w:br/>
      </w:r>
      <w:r>
        <w:rPr>
          <w:rFonts w:ascii="Times New Roman"/>
          <w:b w:val="false"/>
          <w:i w:val="false"/>
          <w:color w:val="000000"/>
          <w:sz w:val="28"/>
        </w:rPr>
        <w:t>
      24) облыстың жергілікті атқарушы органына аудан әкімдігімен ұсыну үшін профилактикасы мен диагностикасы бюджет қаражаты есебінен жүзеге асырылатын жануарлардың энзоотиялық ауруларының тізбесі жөнінде ұсыныстар дайындау;</w:t>
      </w:r>
      <w:r>
        <w:br/>
      </w:r>
      <w:r>
        <w:rPr>
          <w:rFonts w:ascii="Times New Roman"/>
          <w:b w:val="false"/>
          <w:i w:val="false"/>
          <w:color w:val="000000"/>
          <w:sz w:val="28"/>
        </w:rPr>
        <w:t>
      25)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26) облыстың жергілікті атқарушы органына аудан әкімдігімен ұсыну үшін ауданның аумағында ветеринариялық-санитариялық қауіпсіздікті қамтамасыз ету жөніндегі ветеринариялық іс-шаралар туралы ұсыныстар дайындау;</w:t>
      </w:r>
      <w:r>
        <w:br/>
      </w:r>
      <w:r>
        <w:rPr>
          <w:rFonts w:ascii="Times New Roman"/>
          <w:b w:val="false"/>
          <w:i w:val="false"/>
          <w:color w:val="000000"/>
          <w:sz w:val="28"/>
        </w:rPr>
        <w:t>
      27) ауру жануарларды санитариялық союды ұйымдастыру;</w:t>
      </w:r>
      <w:r>
        <w:br/>
      </w:r>
      <w:r>
        <w:rPr>
          <w:rFonts w:ascii="Times New Roman"/>
          <w:b w:val="false"/>
          <w:i w:val="false"/>
          <w:color w:val="000000"/>
          <w:sz w:val="28"/>
        </w:rPr>
        <w:t>
      28) ветеринария саласындағы кәсіпкерлік қызметті жүзеге асыратын жеке және заңды тұлғаларды аттестаттауды ұйымдастыру және жүргізу;</w:t>
      </w:r>
      <w:r>
        <w:br/>
      </w:r>
      <w:r>
        <w:rPr>
          <w:rFonts w:ascii="Times New Roman"/>
          <w:b w:val="false"/>
          <w:i w:val="false"/>
          <w:color w:val="000000"/>
          <w:sz w:val="28"/>
        </w:rPr>
        <w:t>
      29) жергілікті мемлекеттік басқару мүддесінде Қазақстан Республикасының заңнамасымен белгіленген жергілікті атқарушы органдарға жүктелетін өкілеттіктерді жүзеге асыру кіреді.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жиналыстарды өткізу тәртібін ұйымдастырады, аудан әкімдігінің отырыстарына қатысады;</w:t>
      </w:r>
      <w:r>
        <w:br/>
      </w:r>
      <w:r>
        <w:rPr>
          <w:rFonts w:ascii="Times New Roman"/>
          <w:b w:val="false"/>
          <w:i w:val="false"/>
          <w:color w:val="000000"/>
          <w:sz w:val="28"/>
        </w:rPr>
        <w:t>
      2) "Бәйдібек ауданы әкімдігінің "Бәйдібек аудандық ветеринария бөлімі" мемлекеттік мекеме қызметінің бұқаралық ақпарат құралдарына жария етілуін қамтамасыз етеді;</w:t>
      </w:r>
      <w:r>
        <w:br/>
      </w:r>
      <w:r>
        <w:rPr>
          <w:rFonts w:ascii="Times New Roman"/>
          <w:b w:val="false"/>
          <w:i w:val="false"/>
          <w:color w:val="000000"/>
          <w:sz w:val="28"/>
        </w:rPr>
        <w:t xml:space="preserve">
      3) "Бәйдібек ауданы әкімдігінің "Бәйдібек аудандық ветеринария бөлімі" мемлекеттік мекемесі Қазақстан Республикасының заңдарына, Қазақстан Республикасы Президентінің және Үкіметінің актілеріне, осы </w:t>
      </w:r>
      <w:r>
        <w:rPr>
          <w:rFonts w:ascii="Times New Roman"/>
          <w:b w:val="false"/>
          <w:i w:val="false"/>
          <w:color w:val="000000"/>
          <w:sz w:val="28"/>
        </w:rPr>
        <w:t>Ережеге</w:t>
      </w:r>
      <w:r>
        <w:rPr>
          <w:rFonts w:ascii="Times New Roman"/>
          <w:b w:val="false"/>
          <w:i w:val="false"/>
          <w:color w:val="000000"/>
          <w:sz w:val="28"/>
        </w:rPr>
        <w:t xml:space="preserve"> сәйкес өкілеттіктерді жүзеге асырады.</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"Бәйдібек ауданы әкімдігінің "Бәйдібек аудандық ветеринария бөлімі" мемлекеттік мекемесіне басшылықты "Бәйдібек ауданы әкімдігінің "Бәйдібек аудандық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"Бәйдібек ауданы әкімдігінің "Бәйдібек аудандық ветеринария бөлімі" мемлекеттік мекемесінің бірінші басшысын Бәйдібек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"Бәйдібек ауданы әкімдігінің "Бәйдібек аудандық ветеринария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"Бәйдібек ауданы әкімдігінің "Бәйдібек аудандық ветеринария бөлімі" мемлекеттік мекемеcінің бірінші басшысының өкілеттігі:</w:t>
      </w:r>
      <w:r>
        <w:br/>
      </w:r>
      <w:r>
        <w:rPr>
          <w:rFonts w:ascii="Times New Roman"/>
          <w:b w:val="false"/>
          <w:i w:val="false"/>
          <w:color w:val="000000"/>
          <w:sz w:val="28"/>
        </w:rPr>
        <w:t>
      1) мемлекеттік мекеменің жұмыс жоспарларын бекітеді;</w:t>
      </w:r>
      <w:r>
        <w:br/>
      </w:r>
      <w:r>
        <w:rPr>
          <w:rFonts w:ascii="Times New Roman"/>
          <w:b w:val="false"/>
          <w:i w:val="false"/>
          <w:color w:val="000000"/>
          <w:sz w:val="28"/>
        </w:rPr>
        <w:t>
      2) мемлекеттік мекеменің атынан әрекет етеді;</w:t>
      </w:r>
      <w:r>
        <w:br/>
      </w:r>
      <w:r>
        <w:rPr>
          <w:rFonts w:ascii="Times New Roman"/>
          <w:b w:val="false"/>
          <w:i w:val="false"/>
          <w:color w:val="000000"/>
          <w:sz w:val="28"/>
        </w:rPr>
        <w:t>
      3) сенімхаттар береді;</w:t>
      </w:r>
      <w:r>
        <w:br/>
      </w: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5) өз құзыреті шегінде бұйрықтар шығарады, қызметтік құжаттарға қол қояды;</w:t>
      </w:r>
      <w:r>
        <w:br/>
      </w:r>
      <w:r>
        <w:rPr>
          <w:rFonts w:ascii="Times New Roman"/>
          <w:b w:val="false"/>
          <w:i w:val="false"/>
          <w:color w:val="000000"/>
          <w:sz w:val="28"/>
        </w:rPr>
        <w:t>
      6) мемлекеттік мекеменің ішкі еңбек тәртібін бекітеді;</w:t>
      </w:r>
      <w:r>
        <w:br/>
      </w:r>
      <w:r>
        <w:rPr>
          <w:rFonts w:ascii="Times New Roman"/>
          <w:b w:val="false"/>
          <w:i w:val="false"/>
          <w:color w:val="000000"/>
          <w:sz w:val="28"/>
        </w:rPr>
        <w:t xml:space="preserve">
      7) 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8) азаматтарды жеке қабылдауды жүзеге асырады;</w:t>
      </w:r>
      <w:r>
        <w:br/>
      </w:r>
      <w:r>
        <w:rPr>
          <w:rFonts w:ascii="Times New Roman"/>
          <w:b w:val="false"/>
          <w:i w:val="false"/>
          <w:color w:val="000000"/>
          <w:sz w:val="28"/>
        </w:rPr>
        <w:t>
      9) Қазақстан Республикасының заңнамалық актілерде көзделген өкілеттіктерді жүзеге асырады;</w:t>
      </w:r>
      <w:r>
        <w:br/>
      </w:r>
      <w:r>
        <w:rPr>
          <w:rFonts w:ascii="Times New Roman"/>
          <w:b w:val="false"/>
          <w:i w:val="false"/>
          <w:color w:val="000000"/>
          <w:sz w:val="28"/>
        </w:rPr>
        <w:t>
      10) сыбайлас жемқорлыққа қарсы заңнаманың орындалуына дербес жауапты болады.</w:t>
      </w:r>
      <w:r>
        <w:br/>
      </w:r>
      <w:r>
        <w:rPr>
          <w:rFonts w:ascii="Times New Roman"/>
          <w:b w:val="false"/>
          <w:i w:val="false"/>
          <w:color w:val="000000"/>
          <w:sz w:val="28"/>
        </w:rPr>
        <w:t>
      "Бәйдібек ауданы әкімдігінің "Бәйдібек аудандық ветеринария бөлімі" мемлекеттік мекеменің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"Бәйдібек ауданы әкімдігінің "Бәйдібек аудандық ветеринария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"Бәйдібек ауданы әкімдігінің "Бәйдібек аудандық ветеринария бөлімі"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"Бәйдібек ауданы әкімдігінің "Бәйдібек аудандық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"Бәйдібек ауданы әкімдігінің "Бәйдібек аудандық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6"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"Бәйдібек ауданы әкімдігінің "Бәйдібек аудандық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"Бәйдібек ауданы әкімдігінің "Бәйдібек аудандық ветеринария бөлімі" мемлекеттік мекемесінің қарамағындағы ұйымдардың тізбесі</w:t>
      </w:r>
      <w:r>
        <w:br/>
      </w:r>
      <w:r>
        <w:rPr>
          <w:rFonts w:ascii="Times New Roman"/>
          <w:b w:val="false"/>
          <w:i w:val="false"/>
          <w:color w:val="000000"/>
          <w:sz w:val="28"/>
        </w:rPr>
        <w:t>
      Бәйдібек аудандық ветеринария бөлімінің шаруашылық жүргізу құқығындағы "Бәйдібек аудандық ветеринарлық қызметі" мемлекеттік коммуналдық кәсіпорын.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