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a1bb" w14:textId="14c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2014 жылғы 23 желтоқсандағы № 33/162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28 қаңтардағы № 34/174 шешімі. Оңтүстік Қазақстан облысының Әділет департаментінде 2015 жылғы 29 қаңтарда № 2983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 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7 806 508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583 011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4 729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2 329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7 216 439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7 806 508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22 320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О. Мыңғышов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 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8"/>
        <w:gridCol w:w="605"/>
        <w:gridCol w:w="8076"/>
        <w:gridCol w:w="224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8"/>
        <w:gridCol w:w="788"/>
        <w:gridCol w:w="808"/>
        <w:gridCol w:w="6995"/>
        <w:gridCol w:w="22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7806508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3850728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725566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539717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510203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 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 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34/174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64"/>
        <w:gridCol w:w="644"/>
        <w:gridCol w:w="7782"/>
        <w:gridCol w:w="2148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6883442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8"/>
        <w:gridCol w:w="769"/>
        <w:gridCol w:w="788"/>
        <w:gridCol w:w="7093"/>
        <w:gridCol w:w="21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  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6883442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 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 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 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34/174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66"/>
        <w:gridCol w:w="623"/>
        <w:gridCol w:w="8058"/>
        <w:gridCol w:w="1953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148765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64"/>
        <w:gridCol w:w="745"/>
        <w:gridCol w:w="804"/>
        <w:gridCol w:w="7253"/>
        <w:gridCol w:w="19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  мың теңге 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11135793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314634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5229866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3204531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3118278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1799667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1720347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1720347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</w:t>
            </w:r>
          </w:p>
        </w:tc>
      </w:tr>
      <w:tr>
        <w:trPr>
          <w:trHeight w:val="12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2191035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 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2587155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8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 мен өзге де төлемдерді төлеу бойынша борышына қызмет көрсету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   мың теңге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 мың теңге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