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a782" w14:textId="2eea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аумағында 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25 қыркүйектегі № 45/256-V шешімі. Оңтүстік Қазақстан облысының Әділет департаментінде 2015 жылғы 16 қазанда № 3363 болып тіркелді. Күші жойылды - Оңтүстік Қазақстан облысы Түркістан қалалық мәслихатының 2016 жылғы 3 ақпандағы № 53/299-V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Түркістан қалалық мәслихатының 03.02.2016 № 53/299-V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Қазақстан Республикасының 2008 жылғы 10 желтоқсандағы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444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Түркістан қаласының аумағында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А.Мәди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Ғ.Сарсенбаев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