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098d4" w14:textId="30098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Түркістан қаласы әкімдігінің 2014 жылғы 16 шілдедегі № 985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Түркістан қаласы әкімдігінің 2015 жылғы 3 маусымдағы № 706 қаулысы. Оңтүстік Қазақстан облысының Әділет департаментінде 2015 жылғы 2 шілдеде № 3231 болып тіркелді. Күші жойылды - Оңтүстік Қазақстан облысы Түркістан қаласы әкімдігінің 2016 жылғы 27 мамырдағы № 573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Оңтүстік Қазақстан облысы Түркістан қаласы әкімдігінің 27.05.2016 № 573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43-1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сәйкес, Түркістан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Түркістан қаласы әкімдігінің 2014 жылғы 16 шілдедегі № 985 "Мектепке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(Нормативтік құқықтық актілерді мемлекеттік тіркеу тізілімінде № 2792 болып тіркелген, 2014 жылғы 16 шілдеде "Туркістан"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Түркістан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Ә.Өсербаев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"3"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706 қаулысына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1"/>
        <w:gridCol w:w="597"/>
        <w:gridCol w:w="3924"/>
        <w:gridCol w:w="3924"/>
        <w:gridCol w:w="2924"/>
      </w:tblGrid>
      <w:tr>
        <w:trPr>
          <w:trHeight w:val="30" w:hRule="atLeast"/>
        </w:trPr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мекемелердегі орын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Түркістан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"3"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706 қаулысына №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 басына шаққандағы қаржыландыру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6"/>
        <w:gridCol w:w="1830"/>
        <w:gridCol w:w="1830"/>
        <w:gridCol w:w="1830"/>
        <w:gridCol w:w="1521"/>
        <w:gridCol w:w="1831"/>
        <w:gridCol w:w="1832"/>
      </w:tblGrid>
      <w:tr>
        <w:trPr>
          <w:trHeight w:val="30" w:hRule="atLeast"/>
        </w:trPr>
        <w:tc>
          <w:tcPr>
            <w:tcW w:w="1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бір балаға жұмсалатын шығыстардың орташа құны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Санаторлық балабақшалар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жеке меншік мекемелер (балабақшалар, шағын орталықтар)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толық күн болатын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жарты күн болатын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