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680" w14:textId="7cba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Түркістан қалалық мәслихатының 2014 жылғы 19 желтоқсандағы № 38/202-V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27 наурыздағы № 40/219-V шешімі. Оңтүстік Қазақстан облысының Әділет департаментінде 2015 жылғы 27 наурызда № 3088 болып тіркелді. Қолданылу мерзімінің аяқталуына байланысты күші жойылды - (Оңтүстік Қазақстан облысы Түркістан қалалық мәслихатының 2015 жылғы 31 желтоқсандағы № 01-10/315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31.12.2015 № 01-10/315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2014 жылғы 19 желтоқсандағы № 38/202-V «2015-2017 жылдарға арналған қалалық бюджет туралы» (Нормативтік құқықтық актілерді мемлекеттік тіркеу тізілімінде 2945 нөмірімен тіркелген, 2015 жылғы 9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20 952 152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1 882 665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19 019 948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21 059 277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24 877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30 138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- 162 140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162 140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137 263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М.Ибраим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 № 40/219-V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01"/>
        <w:gridCol w:w="682"/>
        <w:gridCol w:w="7960"/>
        <w:gridCol w:w="20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20 952 152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1 882 665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666 917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551 309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549 138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239 574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99 607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203 430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28 039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19 019 948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6"/>
        <w:gridCol w:w="729"/>
        <w:gridCol w:w="710"/>
        <w:gridCol w:w="7337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21 059 277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403 871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347 776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218 109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12 965 265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1 863 617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1 591 756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1 591 756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9 295 546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9 291 566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9 126 101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1 506 102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70 700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53 675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1 084 696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1 133 497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1 060 901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1 032 142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27 773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614 997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62 502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2 996 469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2 479 330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2 479 330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203 787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2 272 043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445 576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90 390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жөнiндегi iс-шараларды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1 193 570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-162 140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40/219-V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 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744"/>
        <w:gridCol w:w="7879"/>
        <w:gridCol w:w="21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16 551 309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14 501 243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8"/>
        <w:gridCol w:w="749"/>
        <w:gridCol w:w="749"/>
        <w:gridCol w:w="7140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16 551 309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2 979 151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465 840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40/219-V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 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6"/>
        <w:gridCol w:w="724"/>
        <w:gridCol w:w="7865"/>
        <w:gridCol w:w="21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801"/>
        <w:gridCol w:w="801"/>
        <w:gridCol w:w="7015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