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5e7bb" w14:textId="8e5e7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Кентау қалалық мәслихатының 2015 жылғы 21 желтоқсандағы № 278 шешімі. Оңтүстік Қазақстан облысының Әділет департаментінде 2016 жылғы 5 қаңтарда № 3509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Заңының 6-бабының 1-тармағы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2015 жылғы 9 желтоқсандағы № 44/351-V "2016-2018 жылдарға арналған облыстық бюджет туралы" нормативтік құқықтық актілерді мемлекеттік тіркеу тізілімінде № 3458 </w:t>
      </w:r>
      <w:r>
        <w:rPr>
          <w:rFonts w:ascii="Times New Roman"/>
          <w:b w:val="false"/>
          <w:i w:val="false"/>
          <w:color w:val="000000"/>
          <w:sz w:val="28"/>
        </w:rPr>
        <w:t>шешіміне</w:t>
      </w:r>
      <w:r>
        <w:rPr>
          <w:rFonts w:ascii="Times New Roman"/>
          <w:b w:val="false"/>
          <w:i w:val="false"/>
          <w:color w:val="000000"/>
          <w:sz w:val="28"/>
        </w:rPr>
        <w:t xml:space="preserve"> сәйкес, Кентау қалалық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Кентау қаласының 2016-2018 жылдарға арналған қалалық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2016 жылға мынадай көлемде бекiтiлсiн:</w:t>
      </w:r>
      <w:r>
        <w:br/>
      </w:r>
      <w:r>
        <w:rPr>
          <w:rFonts w:ascii="Times New Roman"/>
          <w:b w:val="false"/>
          <w:i w:val="false"/>
          <w:color w:val="000000"/>
          <w:sz w:val="28"/>
        </w:rPr>
        <w:t>
      1) кiрiстер – 11 340 191 мың теңге, оның iшiнде:</w:t>
      </w:r>
      <w:r>
        <w:br/>
      </w:r>
      <w:r>
        <w:rPr>
          <w:rFonts w:ascii="Times New Roman"/>
          <w:b w:val="false"/>
          <w:i w:val="false"/>
          <w:color w:val="000000"/>
          <w:sz w:val="28"/>
        </w:rPr>
        <w:t>
      салықтық түсiмдер – 1 218 050 мың теңге;</w:t>
      </w:r>
      <w:r>
        <w:br/>
      </w:r>
      <w:r>
        <w:rPr>
          <w:rFonts w:ascii="Times New Roman"/>
          <w:b w:val="false"/>
          <w:i w:val="false"/>
          <w:color w:val="000000"/>
          <w:sz w:val="28"/>
        </w:rPr>
        <w:t>
      салықтық емес түсiмдер – 29 018 мың теңге;</w:t>
      </w:r>
      <w:r>
        <w:br/>
      </w:r>
      <w:r>
        <w:rPr>
          <w:rFonts w:ascii="Times New Roman"/>
          <w:b w:val="false"/>
          <w:i w:val="false"/>
          <w:color w:val="000000"/>
          <w:sz w:val="28"/>
        </w:rPr>
        <w:t>
      негізгі капиталды сатудан түсетін түсімдер – 22 369 мың теңге;</w:t>
      </w:r>
      <w:r>
        <w:br/>
      </w:r>
      <w:r>
        <w:rPr>
          <w:rFonts w:ascii="Times New Roman"/>
          <w:b w:val="false"/>
          <w:i w:val="false"/>
          <w:color w:val="000000"/>
          <w:sz w:val="28"/>
        </w:rPr>
        <w:t>
      трансферттер түсiмi – 10 070 754 мың теңге;</w:t>
      </w:r>
      <w:r>
        <w:br/>
      </w:r>
      <w:r>
        <w:rPr>
          <w:rFonts w:ascii="Times New Roman"/>
          <w:b w:val="false"/>
          <w:i w:val="false"/>
          <w:color w:val="000000"/>
          <w:sz w:val="28"/>
        </w:rPr>
        <w:t>
      2) шығындар – 11 354 328 мың теңге;</w:t>
      </w:r>
      <w:r>
        <w:br/>
      </w:r>
      <w:r>
        <w:rPr>
          <w:rFonts w:ascii="Times New Roman"/>
          <w:b w:val="false"/>
          <w:i w:val="false"/>
          <w:color w:val="000000"/>
          <w:sz w:val="28"/>
        </w:rPr>
        <w:t>
      3) таза бюджеттiк кредиттеу – 4 806 мың теңге, оның ішінде:</w:t>
      </w:r>
      <w:r>
        <w:br/>
      </w:r>
      <w:r>
        <w:rPr>
          <w:rFonts w:ascii="Times New Roman"/>
          <w:b w:val="false"/>
          <w:i w:val="false"/>
          <w:color w:val="000000"/>
          <w:sz w:val="28"/>
        </w:rPr>
        <w:t>
      бюджеттік кредиттер – 6 196 мың теңге;</w:t>
      </w:r>
      <w:r>
        <w:br/>
      </w:r>
      <w:r>
        <w:rPr>
          <w:rFonts w:ascii="Times New Roman"/>
          <w:b w:val="false"/>
          <w:i w:val="false"/>
          <w:color w:val="000000"/>
          <w:sz w:val="28"/>
        </w:rPr>
        <w:t>
      бюджеттік кредиттерді өтеу – 1 390 мың теңге;</w:t>
      </w:r>
      <w:r>
        <w:br/>
      </w:r>
      <w:r>
        <w:rPr>
          <w:rFonts w:ascii="Times New Roman"/>
          <w:b w:val="false"/>
          <w:i w:val="false"/>
          <w:color w:val="000000"/>
          <w:sz w:val="28"/>
        </w:rPr>
        <w:t>
      4) қаржы активтерімен операциялар бойынша сальдо – 0:</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 -18 943 мың теңге;</w:t>
      </w:r>
      <w:r>
        <w:br/>
      </w:r>
      <w:r>
        <w:rPr>
          <w:rFonts w:ascii="Times New Roman"/>
          <w:b w:val="false"/>
          <w:i w:val="false"/>
          <w:color w:val="000000"/>
          <w:sz w:val="28"/>
        </w:rPr>
        <w:t>
      6) бюджет тапшылығын қаржыландыру – 18 943 мың теңге, оның ішінде:</w:t>
      </w:r>
      <w:r>
        <w:br/>
      </w:r>
      <w:r>
        <w:rPr>
          <w:rFonts w:ascii="Times New Roman"/>
          <w:b w:val="false"/>
          <w:i w:val="false"/>
          <w:color w:val="000000"/>
          <w:sz w:val="28"/>
        </w:rPr>
        <w:t>
      қарыздар түсімі – 6 196 мың теңге;</w:t>
      </w:r>
      <w:r>
        <w:br/>
      </w:r>
      <w:r>
        <w:rPr>
          <w:rFonts w:ascii="Times New Roman"/>
          <w:b w:val="false"/>
          <w:i w:val="false"/>
          <w:color w:val="000000"/>
          <w:sz w:val="28"/>
        </w:rPr>
        <w:t>
      қарыздарды өтеу – 1 483 мың теңге;</w:t>
      </w:r>
      <w:r>
        <w:br/>
      </w:r>
      <w:r>
        <w:rPr>
          <w:rFonts w:ascii="Times New Roman"/>
          <w:b w:val="false"/>
          <w:i w:val="false"/>
          <w:color w:val="000000"/>
          <w:sz w:val="28"/>
        </w:rPr>
        <w:t>
      бюджет қаражатының пайдаланылатын қалдықтары – 14 230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Кентау қалалық мәслихатының 28.11.2016 </w:t>
      </w:r>
      <w:r>
        <w:rPr>
          <w:rFonts w:ascii="Times New Roman"/>
          <w:b w:val="false"/>
          <w:i w:val="false"/>
          <w:color w:val="ff0000"/>
          <w:sz w:val="28"/>
        </w:rPr>
        <w:t>№ 53</w:t>
      </w:r>
      <w:r>
        <w:rPr>
          <w:rFonts w:ascii="Times New Roman"/>
          <w:b w:val="false"/>
          <w:i w:val="false"/>
          <w:color w:val="ff0000"/>
          <w:sz w:val="28"/>
        </w:rPr>
        <w:t xml:space="preserve"> шешімімен (01.01.2016 бастап қолданысқа енгізілсін).</w:t>
      </w:r>
      <w:r>
        <w:br/>
      </w:r>
      <w:r>
        <w:rPr>
          <w:rFonts w:ascii="Times New Roman"/>
          <w:b w:val="false"/>
          <w:i w:val="false"/>
          <w:color w:val="000000"/>
          <w:sz w:val="28"/>
        </w:rPr>
        <w:t>
      </w:t>
      </w:r>
      <w:r>
        <w:rPr>
          <w:rFonts w:ascii="Times New Roman"/>
          <w:b w:val="false"/>
          <w:i w:val="false"/>
          <w:color w:val="000000"/>
          <w:sz w:val="28"/>
        </w:rPr>
        <w:t>2. 2016 жылы салық түсімдерінен қаланың бюджетіне төлем көзінен салық салынатын табыстардан ұсталатын жеке табыс салығынан 45 пайыз, төлем көзінен салық салынбайтын табыстардан ұсталатын жеке табыс салығынан 100 пайыз және әлеуметтік салықтан 50 пайыз аударылатын болып және облыстық бюджеттен қаланың бюджетіне берілетін бюджеттік субвенциялар 3 361 742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3. Қала әкімдігінің 2016 жылға арналған резерві 10000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xml:space="preserve">4.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2016 жылға азаматтық қызметшілер болып табылатын және ауылдық жерде қалалық бюджеттен қаржыландыратын ұйымдарда жұмыс iстейтiн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Хантағы, Қарнақ, Байылдыр ауылдарындағы мамандарға жиырма бес пайызға, Ащысай ауылының қаладан тыс алыс қашықтықта орналасуын, ауылдың басқа ауылдарға қарағанда әлеуметтік-экономикалық жағдайының өте төмендігін, ауылда тұратын халықтың әл-ауқатының күрт нашарлауын, ауылда өндіріс және басқа тұрмыстық инфрақұрылымдардың жоқтығын ескере отырып Ащысай ауылына отыз пайызға жоғарылатылған лауазымдық айлықақылар мен тарифтiк мөлшерлемелер белгіленсін.</w:t>
      </w:r>
      <w:r>
        <w:br/>
      </w:r>
      <w:r>
        <w:rPr>
          <w:rFonts w:ascii="Times New Roman"/>
          <w:b w:val="false"/>
          <w:i w:val="false"/>
          <w:color w:val="000000"/>
          <w:sz w:val="28"/>
        </w:rPr>
        <w:t>
      </w:t>
      </w:r>
      <w:r>
        <w:rPr>
          <w:rFonts w:ascii="Times New Roman"/>
          <w:b w:val="false"/>
          <w:i w:val="false"/>
          <w:color w:val="000000"/>
          <w:sz w:val="28"/>
        </w:rPr>
        <w:t xml:space="preserve">5. 2016 жылға арналған жергілікті бюджеттің атқарылуы барысында қысқартуға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6. 2016 жылы ауыл шаруашылығы мақсатындағы жер учаскелерін сатудан түсетін Қазақстан Республикасының Ұлттық қорына түсетін түсімдер көлемі 500 мың теңге болып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7. 2016-2018 жылдарға арналған ауылдық округтердің жергілікті бюджеттік бағдарламаларының тізбесі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8. Кентау қаласы ауылдық аймақтары бойынша 2016 жылға арналған жергілікті өзін-өзі басқару органдарына трансферттер сомаларын бөлу көлемдері </w:t>
      </w:r>
      <w:r>
        <w:rPr>
          <w:rFonts w:ascii="Times New Roman"/>
          <w:b w:val="false"/>
          <w:i w:val="false"/>
          <w:color w:val="000000"/>
          <w:sz w:val="28"/>
        </w:rPr>
        <w:t>9-қосымшаға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9. Осы шешім 2016 жылдың 1 қаңтарынан бастап қолданысқа енгізілсін.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Ж.Құрманбеков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К.Сырлыбаев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278 шешіміне 1 қосымша</w:t>
            </w:r>
          </w:p>
        </w:tc>
      </w:tr>
    </w:tbl>
    <w:p>
      <w:pPr>
        <w:spacing w:after="0"/>
        <w:ind w:left="0"/>
        <w:jc w:val="left"/>
      </w:pPr>
      <w:r>
        <w:rPr>
          <w:rFonts w:ascii="Times New Roman"/>
          <w:b/>
          <w:i w:val="false"/>
          <w:color w:val="000000"/>
        </w:rPr>
        <w:t xml:space="preserve"> 2016 жылға арналған қалалық бюджет</w:t>
      </w:r>
    </w:p>
    <w:p>
      <w:pPr>
        <w:spacing w:after="0"/>
        <w:ind w:left="0"/>
        <w:jc w:val="left"/>
      </w:pPr>
      <w:r>
        <w:rPr>
          <w:rFonts w:ascii="Times New Roman"/>
          <w:b w:val="false"/>
          <w:i w:val="false"/>
          <w:color w:val="ff0000"/>
          <w:sz w:val="28"/>
        </w:rPr>
        <w:t xml:space="preserve">      Ескерту. 1-қосымша жаңа редакцияда - Оңтүстік Қазақстан облысы Кентау қалалық мәслихатының 28.11.2016 </w:t>
      </w:r>
      <w:r>
        <w:rPr>
          <w:rFonts w:ascii="Times New Roman"/>
          <w:b w:val="false"/>
          <w:i w:val="false"/>
          <w:color w:val="ff0000"/>
          <w:sz w:val="28"/>
        </w:rPr>
        <w:t>№ 53</w:t>
      </w:r>
      <w:r>
        <w:rPr>
          <w:rFonts w:ascii="Times New Roman"/>
          <w:b w:val="false"/>
          <w:i w:val="false"/>
          <w:color w:val="ff0000"/>
          <w:sz w:val="28"/>
        </w:rPr>
        <w:t xml:space="preserve"> шешімімен (01.01.2016 бастап қолданысқа енгізілсін).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747"/>
        <w:gridCol w:w="1060"/>
        <w:gridCol w:w="1060"/>
        <w:gridCol w:w="5753"/>
        <w:gridCol w:w="29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тенге)</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11 340 191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1 218 050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 салығы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549 605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табыс салығы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549 605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салық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433 530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433 530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Меншiкке салынатын салықтар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182 693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Мүлiкке салынатын салықтар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67 537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салығы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27 650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Көлiк құралдарына салынатын салық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87 190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Бірыңғай жер салығы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Тауарларға, жұмыстарға және қызметтерге салынатын ішкі салықтар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41 010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Акциздер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3 927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Табиғи және басқа да ресурстарды пайдаланғаны үшiн түсетiн түсiмдер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Кәсiпкерлiк және кәсiби қызметтi жүргiзгенi үшiн алынатын алымдар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29 133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Ойын бизнесіне салық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салықтар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салықтар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9 512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баж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9 512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емес түсiмдер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29 018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меншіктен түсетін кірістер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8 699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кәсіпорындардың таза кірісі бөлігінің түсімдері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 меншігіндегі мүлікті жалға беруден түсетін кірістер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7 702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салықтық емес түсiмдер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20 309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салықтық емес түсiмдер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20 309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Негізгі капиталды сатудан түсетін түсімдер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22 369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Жердi және материалдық емес активтердi сату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22 369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сату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22 369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10 070 754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Мемлекеттiк басқарудың жоғары тұрған органдарынан түсетiн трансферттер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10 070 754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бюджеттен түсетiн трансферттер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10 070 754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тенге)</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11 354 328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301 482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200 620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мәслихатының аппараты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17 051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17 051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әкімінің аппараты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88 998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әкімінің қызметін қамтамасыз ету жөніндегі қызметтер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88 998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94 571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қызметін қамтамасыз ету жөніндегі қызметтер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94 359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Қаржылық қызмет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 салу мақсатында мүлікті бағалауды жүргізу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өзге де мемлекеттiк қызметтер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99 228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40 153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39 811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38 878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38 878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кәсіпкерлік және туризм бөлімі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20 197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20 197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Қорғаныс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514 627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Әскери мұқтаждар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11 832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әкімінің аппараты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11 832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Жалпыға бірдей әскери міндетті атқару шеңберіндегі іс-шаралар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11 832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Төтенше жағдайлар жөнiндегi жұмыстарды ұйымдастыру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502 795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әкімінің аппараты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502 795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500 989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 қауіпсіздік, құқықтық, сот, қылмыстық-атқару қызметі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21 339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 және қауіпсіздік саласындағы өзге де қызметтер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21 339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21 339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Елдi мекендерде жол қозғалысы қауiпсiздiгін қамтамасыз ету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21 339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5 041 326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дейiнгi тәрбие және оқыту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1 132 699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193 831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тәрбие мен оқыту ұйымдарының қызметін қамтамасыз ету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140 831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53 000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бөлімі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828 649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тәрбие мен оқыту ұйымдарының қызметін қамтамасыз ету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247 460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581 189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110 219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110 219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Бастауыш, негізгі орта және жалпы орта білім беру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3 518 461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3 830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Ауылдық жерлерде балаларды мектепке дейін тегін алып баруды және кері алып келуді ұйымдастыру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3 830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бөлімі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3 191 850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білім беру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3 057 672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134 178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322 781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322 781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саласындағы өзге де қызметтер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390 166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бөлімі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390 166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білім беру саласындағы мемлекеттік саясатты іске асыру жөніндегі қызметтер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11 589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мемлекеттік білім беру мекемелер үшін оқулықтар мен оқу-әдiстемелiк кешендерді сатып алу және жеткізу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68 106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(қалалалық) ауқымдағы мектеп олимпиадаларын және мектептен тыс іс-шараларды өткiзу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30 448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2 386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5 777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271 159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Денсаулық сақтау саласындағы өзге де қызметтер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Шұғыл жағдайларда сырқаты ауыр адамдарды дәрігерлік көмек көрсететін ең жақын денсаулық сақтау ұйымына дейін жеткізуді ұйымдастыру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көмек және әлеуметтiк қамсыздандыру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470 222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211 648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205 568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жасқа дейінгі балаларға мемлекеттік жәрдемақылар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191 542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13 654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бөлімі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6 080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6 080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көмек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215 297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12 955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Мұқтаж азаматтарға үйінде әлеуметтік көмек көрсету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12 955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200 900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бағдарламасы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31 399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8 144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үйге көмек көрсету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13 767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өкілетті органдардың шешімі бойынша мұқтаж азаматтардың жекелеген топтарына әлеуметтік көмек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23 136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Мұқтаж азаматтарға үйде әлеуметтiк көмек көрсету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46 117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76 558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бөлімі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43 277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43 277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38 588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Мүгедектердің құқықтарын қамтамасыз ету және өмір сүру сапасын жақсарту жөніндегі іс-шаралар жоспарын іске асыру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үй-коммуналдық шаруашылық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809 640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 шаруашылығы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195 210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31 619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31 619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13 987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10 387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Көп пәтерлі тұрғын үйлерде энергетикалық аудит жүргізу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35 680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35 680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467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91 220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86 220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инспекциясы бөлімі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12 152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тұрғын үй қоры саласындағы мемлекеттік саясатты іске асыру жөніндегі қызметтер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12 152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404 000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404 000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400 000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210 430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5 117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мекендердегі көшелерді жарықтандыру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мекендердің санитариясын қамтамасыз ету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Жерлеу орындарын ұстау және туыстары жоқ адамдарды жерлеу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абаттандыру мен көгалдандыру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205 313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Елдi мекендердегі көшелердi жарықтандыру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52 454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Елдi мекендердiң санитариясын қамтамасыз ету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51 460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Жерлеу орындарын ұстау және туыстары жоқ адамдарды жерлеу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Елдi мекендердi абаттандыру және көгалдандыру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99 899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кеңістiк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259 791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саласындағы қызмет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42 554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42 554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Мәдени-демалыс жұмысын қолдау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42 554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116 381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115 601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8 983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Ұлттық және бұқаралық спорт түрлерін дамыту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97 347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(облыстық маңызы бар қалалық) деңгейде спорттық жарыстар өткiзу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Әртүрлi спорт түрлерi бойынша аудан (облыстық маңызы бар қала) құрама командаларының мүшелерiн дайындау және олардың облыстық спорт жарыстарына қатысуы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6 065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кеңiстiк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55 234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44 397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(қалалық) кiтапханалардың жұмыс iстеуi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37 897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Мемлекеттiк тiлдi және Қазақстан халқының басқа да тiлдерін дамыту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ішкі саясат бөлімі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10 837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10 837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кеңiстiктi ұйымдастыру жөнiндегi өзге де қызметтер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45 622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10 351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10 351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ішкі саясат бөлімі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35 271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15 421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Жастар саясаты саласында іс-шараларды іске асыру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19 648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Отын-энергетикалық кешенi және жер қойнауын пайдалану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2 627 734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2 627 734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2 627 734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2 627 734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81 479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60 384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ветеринария бөлімі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35 729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20 236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Мал көмінділерінің (биотермиялық шұңқырлардың) жұмыс істеуін қамтамасыз ету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1 743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Ауру жануарларды санитарлық союды ұйымдастыру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Қаңғыбас иттер мен мысықтарды аулауды және жоюды ұйымдастыру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3 581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Алып қойылатын және жойылатын ауру жануарлардың, жануарлардан алынатын өнімдер мен шикізаттың құнын иелеріне өтеу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2 378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Жануарлардың энзоотиялық аурулары бойынша ветеринариялық іс-шараларды жүргізу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7 066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жануарларын сәйкестендіру жөніндегі іс-шараларды өткізу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ауыл шаруашылығы мен жер қатынастары бөлімі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22 443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және жер қатынастары саласындағы мемлекеттік саясатты іске асыру жөніндегі қызметтер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22 443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21 095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21 095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21 095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Өнеркәсіп, сәулет, қала құрылысы және құрылыс қызметі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28 298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Сәулет, қала құрылысы және құрылыс қызметі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28 298</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құрылыс бөлімі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15 771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құрылыс саласындағы мемлекеттік саясатты іске асыру жөніндегі қызметтер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15 771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сәулет және қала құрылысы бөлімі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12 527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сәулет және қала құрылысы саласындағы мемлекеттік саясатты іске асыру жөніндегі қызметтер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12 527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Көлiк және коммуникация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195 201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Автомобиль көлiгi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195 201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6 496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маңызы бар қалаларда, кенттерде, ауылдарда, ауылдық округтерде автомобиль жолдарының жұмыс істеуін қамтамасыз ету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6 306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188 705</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Автомобиль жолдарының жұмыс істеуін қамтамасыз ету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122 891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65 814</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921 977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921 977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24 490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"Өңірлерді дамыту" Бағдарламасы шеңберінде өңірлерді экономикалық дамытуға жәрдемдесу бойынша шараларды іске асыру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24 490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97 487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97 487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800 000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800 000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81 160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81 160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81 160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6 260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заңнамасымен қарастырылған жағдайларда жалпы сипаттағы трансферттерді қайтару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53 401</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трансферттер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21 499</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4 806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тенге)</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тенге)</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бюджеттік кредиттерді өтеу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 операция бойынша сальдо</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тенге)</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-18 943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18 943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тенге)</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Қарыздар түсімі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6196</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тенге)</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1 390</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пайдаланылатын қалдықтары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278 шешіміне 2 қосымша</w:t>
            </w:r>
          </w:p>
        </w:tc>
      </w:tr>
    </w:tbl>
    <w:p>
      <w:pPr>
        <w:spacing w:after="0"/>
        <w:ind w:left="0"/>
        <w:jc w:val="left"/>
      </w:pPr>
      <w:r>
        <w:rPr>
          <w:rFonts w:ascii="Times New Roman"/>
          <w:b/>
          <w:i w:val="false"/>
          <w:color w:val="000000"/>
        </w:rPr>
        <w:t xml:space="preserve"> 2017 жылға арналған қалалық бюджет</w:t>
      </w:r>
    </w:p>
    <w:p>
      <w:pPr>
        <w:spacing w:after="0"/>
        <w:ind w:left="0"/>
        <w:jc w:val="left"/>
      </w:pPr>
      <w:r>
        <w:rPr>
          <w:rFonts w:ascii="Times New Roman"/>
          <w:b w:val="false"/>
          <w:i w:val="false"/>
          <w:color w:val="ff0000"/>
          <w:sz w:val="28"/>
        </w:rPr>
        <w:t xml:space="preserve">      Ескерту. 2-қосымша жаңа редакцияда - Оңтүстік Қазақстан облысы Кентау қалалық мәслихатының 28.11.2016 </w:t>
      </w:r>
      <w:r>
        <w:rPr>
          <w:rFonts w:ascii="Times New Roman"/>
          <w:b w:val="false"/>
          <w:i w:val="false"/>
          <w:color w:val="ff0000"/>
          <w:sz w:val="28"/>
        </w:rPr>
        <w:t>№ 53</w:t>
      </w:r>
      <w:r>
        <w:rPr>
          <w:rFonts w:ascii="Times New Roman"/>
          <w:b w:val="false"/>
          <w:i w:val="false"/>
          <w:color w:val="ff0000"/>
          <w:sz w:val="28"/>
        </w:rPr>
        <w:t xml:space="preserve"> шешімімен (01.01.2016 бастап қолданысқа енгізілсін).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847"/>
        <w:gridCol w:w="1202"/>
        <w:gridCol w:w="1202"/>
        <w:gridCol w:w="5226"/>
        <w:gridCol w:w="29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тенге)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7 972 586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728 432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 салығы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262 287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табыс салығы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262 287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салық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222 325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222 325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Меншiкке салынатын салықтар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177 353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Мүлiкке салынатын салықтар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65 334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салығы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34 113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Көлiк құралдарына салынатын салық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77 576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Бірыңғай жер салығы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Тауарларға, жұмыстарға және қызметтерге салынатын ішкі салықтар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50 318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Акциздер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4 201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Табиғи және басқа да ресурстарды пайдаланғаны үшiн түсетiн түсiмдер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9 721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Кәсiпкерлiк және кәсiби қызметтi жүргiзгенi үшiн алынатын алымдар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35 470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Ойын бизнесіне салық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салықтар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салықтар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13 525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баж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13 525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емес түсiмдер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23 777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меншіктен түсетін кірістер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8 569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кәсіпорындардың таза кірісі бөлігінің түсімдері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 меншігіндегі мүлікті жалға беруден түсетін кірістер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7 985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салықтық емес түсiмдер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15 208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салықтық емес түсiмдер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15 208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Негізгі капиталды сатудан түсетін түсімдер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15 375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Жердi және материалдық емес активтердi сату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15 375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сату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15 375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7 205 002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Мемлекеттiк басқарудың жоғары тұрған органдарынан түсетiн трансферттер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7 205 002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бюджеттен түсетiн трансферттер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7 205 002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тенге)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7 972 586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236 240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161 529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мәслихатының аппараты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14 427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14 427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әкімінің аппараты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73 008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әкімінің қызметін қамтамасыз ету жөніндегі қызметтер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73 008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74 094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қызметін қамтамасыз ету жөніндегі қызметтер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73 955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Қаржылық қызмет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 салу мақсатында мүлікті бағалауды жүргізу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өзге де мемлекеттiк қызметтер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73 590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28 019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28 019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31 877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31 877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кәсіпкерлік және туризм бөлімі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13 694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13 694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Қорғаныс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20 719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Әскери мұқтаждар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9 522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әкімінің аппараты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9 522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Жалпыға бірдей әскери міндетті атқару шеңберіндегі іс-шаралар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9 522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Төтенше жағдайлар жөнiндегi жұмыстарды ұйымдастыру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11 197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әкімінің аппараты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11 197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 қауіпсіздік, құқықтық, сот, қылмыстық-атқару қызметі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 және қауіпсіздік саласындағы өзге де қызметтер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Елдi мекендерде жол қозғалысы қауiпсiздiгін қамтамасыз ету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2 924 764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дейiнгi тәрбие және оқыту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418 607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108 380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тәрбие мен оқыту ұйымдарының қызметін қамтамасыз ету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106 823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бөлімі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191 140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тәрбие мен оқыту ұйымдарының қызметін қамтамасыз ету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183 033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8 107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119 087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119 087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Бастауыш, негізгі орта және жалпы орта білім беру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2 263 838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6 371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Ауылдық жерлерде балаларды мектепке дейін тегін алып баруды және кері алып келуді ұйымдастыру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6 371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бөлімі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2 257 467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білім беру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2 163 959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93 508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саласындағы өзге де қызметтер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242 319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бөлімі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242 319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білім беру саласындағы мемлекеттік саясатты іске асыру жөніндегі қызметтер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11 021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мемлекеттік білім беру мекемелер үшін оқулықтар мен оқу-әдiстемелiк кешендерді сатып алу және жеткізу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50 284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(қалалалық) ауқымдағы мектеп олимпиадаларын және мектептен тыс іс-шараларды өткiзу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34 131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146 044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Денсаулық сақтау саласындағы өзге де қызметтер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Шұғыл жағдайларда сырқаты ауыр адамдарды дәрігерлік көмек көрсететін ең жақын денсаулық сақтау ұйымына дейін жеткізуді ұйымдастыру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көмек және әлеуметтiк қамсыздандыру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393 141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168 526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168 526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жасқа дейінгі балаларға мемлекеттік жәрдемақылар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166 727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көмек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191 775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5 735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Мұқтаж азаматтарға үйінде әлеуметтік көмек көрсету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5 735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184 202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бағдарламасы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38 496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үйге көмек көрсету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28 946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өкілетті органдардың шешімі бойынша мұқтаж азаматтардың жекелеген топтарына әлеуметтік көмек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42 693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Мұқтаж азаматтарға үйде әлеуметтiк көмек көрсету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25 977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37 374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бөлімі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1 838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1 838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32 840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30 635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үй-коммуналдық шаруашылық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1 074 224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 шаруашылығы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51 255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Көп пәтерлі тұрғын үйлерде энергетикалық аудит жүргізу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құрылыс бөлімі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37 310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Инженерлік-коммуникациялық инфрақұрылымды жобалау, дамыту және (немесе) жайластыру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29 310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инспекциясы бөлімі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10 345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тұрғын үй қоры саласындағы мемлекеттік саясатты іске асыру жөніндегі қызметтер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10 345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883 921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883 921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595 311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288 610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139 048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12 039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мекендердегі көшелерді жарықтандыру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4 332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мекендердің санитариясын қамтамасыз ету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Жерлеу орындарын ұстау және туыстары жоқ адамдарды жерлеу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2 137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абаттандыру мен көгалдандыру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3 816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127 009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Елдi мекендердегі көшелердi жарықтандыру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42 800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Елдi мекендердiң санитариясын қамтамасыз ету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37 450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Жерлеу орындарын ұстау және туыстары жоқ адамдарды жерлеу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Елдi мекендердi абаттандыру және көгалдандыру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45 154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кеңістiк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193 083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саласындағы қызмет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28 954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28 954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Мәдени-демалыс жұмысын қолдау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28 954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90 357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90 357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7 454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Ұлттық және бұқаралық спорт түрлерін дамыту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74 317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(облыстық маңызы бар қалалық) деңгейде спорттық жарыстар өткiзу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Әртүрлi спорт түрлерi бойынша аудан (облыстық маңызы бар қала) құрама командаларының мүшелерiн дайындау және олардың облыстық спорт жарыстарына қатысуы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4 915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кеңiстiк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43 677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32 746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(қалалық) кiтапханалардың жұмыс iстеуi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27 816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Мемлекеттiк тiлдi және Қазақстан халқының басқа да тiлдерін дамыту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ішкі саясат бөлімі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10 931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10 931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кеңiстiктi ұйымдастыру жөнiндегi өзге де қызметтер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30 095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8 264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8 264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ішкі саясат бөлімі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21 831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11 665</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Жастар саясаты саласында іс-шараларды іске асыру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9 748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Отын-энергетикалық кешенi және жер қойнауын пайдалану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2 912 010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2 912 010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2 912 010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2 912 010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1 184</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ветеринария бөлімі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21 813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9 407</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Мал көмінділерінің (биотермиялық шұңқырлардың) жұмыс істеуін қамтамасыз ету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Ауру жануарларды санитарлық союды ұйымдастыру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Қаңғыбас иттер мен мысықтарды аулауды және жоюды ұйымдастыру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2 382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Алып қойылатын және жойылатын ауру жануарлардың, жануарлардан алынатын өнімдер мен шикізаттың құнын иелеріне өтеу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Жануарлардың энзоотиялық аурулары бойынша ветеринариялық іс-шараларды жүргізу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6 066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жануарларын сәйкестендіру жөніндегі іс-шараларды өткізу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ауыл шаруашылығы мен жер қатынастары бөлімі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16 533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және жер қатынастары саласындағы мемлекеттік саясатты іске асыру жөніндегі қызметтер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16 533</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Өнеркәсіп, сәулет, қала құрылысы және құрылыс қызметі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22 290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Сәулет, қала құрылысы және құрылыс қызметі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22 290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құрылыс бөлімі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12 371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құрылыс саласындағы мемлекеттік саясатты іске асыру жөніндегі қызметтер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12 371</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сәулет және қала құрылысы бөлімі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9 919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сәулет және қала құрылысы саласындағы мемлекеттік саясатты іске асыру жөніндегі қызметтер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9 919</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Көлiк және коммуникация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117 078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Автомобиль көлiгi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117 078</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9 466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маңызы бар қалаларда, кенттерде, ауылдарда, ауылдық округтерде автомобиль жолдарының жұмыс істеуін қамтамасыз ету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9 466</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107 612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Автомобиль жолдарының жұмыс істеуін қамтамасыз ету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107 612</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35 190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35 190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24 490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"Өңірлерді дамыту" Бағдарламасы шеңберінде өңірлерді экономикалық дамытуға жәрдемдесу бойынша шараларды іске асыру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24 490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10 700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тенге)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тенге)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 операция бойынша сальдо</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тенге)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тенге)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Қарыздар түсімдері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тенге)</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пайдаланылатын қалдықтары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278 шешіміне 3 қосымша</w:t>
            </w:r>
          </w:p>
        </w:tc>
      </w:tr>
    </w:tbl>
    <w:p>
      <w:pPr>
        <w:spacing w:after="0"/>
        <w:ind w:left="0"/>
        <w:jc w:val="left"/>
      </w:pPr>
      <w:r>
        <w:rPr>
          <w:rFonts w:ascii="Times New Roman"/>
          <w:b/>
          <w:i w:val="false"/>
          <w:color w:val="000000"/>
        </w:rPr>
        <w:t xml:space="preserve"> 2018 жылға арналған қалалық бюджет</w:t>
      </w:r>
    </w:p>
    <w:p>
      <w:pPr>
        <w:spacing w:after="0"/>
        <w:ind w:left="0"/>
        <w:jc w:val="left"/>
      </w:pPr>
      <w:r>
        <w:rPr>
          <w:rFonts w:ascii="Times New Roman"/>
          <w:b w:val="false"/>
          <w:i w:val="false"/>
          <w:color w:val="ff0000"/>
          <w:sz w:val="28"/>
        </w:rPr>
        <w:t xml:space="preserve">      Ескерту. 3-қосымша жаңа редакцияда - Оңтүстік Қазақстан облысы Кентау қалалық мәслихатының 30.03.2016 </w:t>
      </w:r>
      <w:r>
        <w:rPr>
          <w:rFonts w:ascii="Times New Roman"/>
          <w:b w:val="false"/>
          <w:i w:val="false"/>
          <w:color w:val="ff0000"/>
          <w:sz w:val="28"/>
        </w:rPr>
        <w:t>№ 9</w:t>
      </w:r>
      <w:r>
        <w:rPr>
          <w:rFonts w:ascii="Times New Roman"/>
          <w:b w:val="false"/>
          <w:i w:val="false"/>
          <w:color w:val="ff0000"/>
          <w:sz w:val="28"/>
        </w:rPr>
        <w:t xml:space="preserve"> шешімімен (01.01.2016 бастап қолданысқа енгізілсін).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1155"/>
        <w:gridCol w:w="675"/>
        <w:gridCol w:w="5739"/>
        <w:gridCol w:w="40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тенге)</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8 158 944</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758 864</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 салығы </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267 580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табыс салығы </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267 580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салық </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230 330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230 330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Меншiкке салынатын салықтар </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189 805</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Мүлiкке салынатын салықтар </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69 941</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салығы </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36 501</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Көлiк құралдарына салынатын салық </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83 010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Бірыңғай жер салығы </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Тауарларға, жұмыстарға және қызметтерге салынатын ішкі салықтар </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53 869</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Акциздер </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4 495</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Табиғи және басқа да ресурстарды пайдаланғаны үшiн түсетiн түсiмдер </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10 401</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Кәсiпкерлiк және кәсiби қызметтi жүргiзгенi үшiн алынатын алымдар </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37 953</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Ойын бизнесіне салық </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салықтар </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2 808</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салықтар </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2 808</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14 472</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баж </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14 472</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емес түсiмдер </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25 440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меншіктен түсетін кірістер </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9 168</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кәсіпорындардың таза кірісі бөлігінің түсімдері </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 меншігіндегі мүлікті жалға беруден түсетін кірістер </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8 543</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салықтық емес түсiмдер </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16 272</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салықтық емес түсiмдер </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16 272</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Негізгі капиталды сатудан түсетін түсімдер </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16 451</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Жердi және материалдық емес активтердi сату </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16 451</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сату </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16 451</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7 358 189</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Мемлекеттiк басқарудың жоғары тұрған органдарынан түсетiн трансферттер </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7 358 189</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бюджеттен түсетiн трансферттер </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7 358 189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509"/>
        <w:gridCol w:w="1238"/>
        <w:gridCol w:w="1238"/>
        <w:gridCol w:w="5380"/>
        <w:gridCol w:w="30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тенге)</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8 158 944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240 103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164 321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мәслихатының аппараты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14 696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14 696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әкімінің аппараты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74 349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әкімінің қызметін қамтамасыз ету жөніндегі қызметтер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74 349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75 276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қызметін қамтамасыз ету жөніндегі қызметтер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75 127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Қаржылық қызмет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 салу мақсатында мүлікті бағалауды жүргізу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өзге де мемлекеттiк қызметтер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74 583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28 528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28 528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32 001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32 001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кәсіпкерлік және туризм бөлімі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14 054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14 054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Қорғаныс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21 773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Әскери мұқтаждар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9 793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әкімінің аппараты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9 793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Жалпыға бірдей әскери міндетті атқару шеңберіндегі іс-шаралар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9 793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Төтенше жағдайлар жөнiндегi жұмыстарды ұйымдастыру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11 980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әкімінің аппараты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11 980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11 449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 қауіпсіздік, құқықтық, сот, қылмыстық-атқару қызметі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4 545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 және қауіпсіздік саласындағы өзге де қызметтер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4 545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4 545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Елдi мекендерде жол қозғалысы қауiпсiздiгін қамтамасыз ету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4 545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2 981 486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дейiнгi тәрбие және оқыту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425 778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109 923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тәрбие мен оқыту ұйымдарының қызметін қамтамасыз ету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108 257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бөлімі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194 097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тәрбие мен оқыту ұйымдарының қызметін қамтамасыз ету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185 422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8 675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121 758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121 758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Бастауыш, негізгі орта және жалпы орта білім беру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2 287 471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6 817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Ауылдық жерлерде балаларды мектепке дейін тегін алып баруды және кері алып келуді ұйымдастыру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6 817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бөлімі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2 280 654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білім беру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2 186 452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94 202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саласындағы өзге де қызметтер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268 237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бөлімі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268 237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білім беру саласындағы мемлекеттік саясатты іске асыру жөніндегі қызметтер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11 144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мемлекеттік білім беру мекемелер үшін оқулықтар мен оқу-әдiстемелiк кешендерді сатып алу және жеткізу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58 679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(қалалалық) ауқымдағы мектеп олимпиадаларын және мектептен тыс іс-шараларды өткiзу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35 158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162 358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Денсаулық сақтау саласындағы өзге де қызметтер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Шұғыл жағдайларда сырқаты ауыр адамдарды дәрігерлік көмек көрсететін ең жақын денсаулық сақтау ұйымына дейін жеткізуді ұйымдастыру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көмек және әлеуметтiк қамсыздандыру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416 491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180 323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180 323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жасқа дейінгі балаларға мемлекеттік жәрдемақылар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178 398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көмек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202 500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5 735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Мұқтаж азаматтарға үйінде әлеуметтік көмек көрсету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5 735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194 798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бағдарламасы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41 192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9 324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үйге көмек көрсету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30 972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өкілетті органдардың шешімі бойынша мұқтаж азаматтардың жекелеген топтарына әлеуметтік көмек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45 101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Мұқтаж азаматтарға үйде әлеуметтiк көмек көрсету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26 077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бөлімі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1 967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1 967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33 668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33 668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31 309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үй-коммуналдық шаруашылық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1 130 961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 шаруашылығы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22 193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Көп пәтерлі тұрғын үйлерде энергетикалық аудит жүргізу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құрылыс бөлімі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инспекциясы бөлімі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10 593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тұрғын үй қоры саласындағы мемлекеттік саясатты іске асыру жөніндегі қызметтер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10 593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960 026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960 026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960 026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148 742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12 843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мекендердегі көшелерді жарықтандыру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4 635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мекендердің санитариясын қамтамасыз ету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1 876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Жерлеу орындарын ұстау және туыстары жоқ адамдарды жерлеу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абаттандыру мен көгалдандыру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4 047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135 899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Елдi мекендердегі көшелердi жарықтандыру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45 796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Елдi мекендердiң санитариясын қамтамасыз ету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40 071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Жерлеу орындарын ұстау және туыстары жоқ адамдарды жерлеу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Елдi мекендердi абаттандыру және көгалдандыру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48 315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кеңістiк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198 420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саласындағы қызмет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29 614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29 614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Мәдени-демалыс жұмысын қолдау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29 614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92 712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92 712</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7 617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Ұлттық және бұқаралық спорт түрлерін дамыту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75 916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(облыстық маңызы бар қалалық) деңгейде спорттық жарыстар өткiзу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Әртүрлi спорт түрлерi бойынша аудан (облыстық маңызы бар қала) құрама командаларының мүшелерiн дайындау және олардың облыстық спорт жарыстарына қатысуы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5 259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кеңiстiк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45 159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33 463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(қалалық) кiтапханалардың жұмыс iстеуi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28 430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Мемлекеттiк тiлдi және Қазақстан халқының басқа да тiлдерін дамыту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5 033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ішкі саясат бөлімі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11 696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11 696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кеңiстiктi ұйымдастыру жөнiндегi өзге де қызметтер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30 935</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8 487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8 487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ішкі саясат бөлімі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22 448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11 897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Жастар саясаты саласында іс-шараларды іске асыру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10 104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Отын-энергетикалық кешенi және жер қойнауын пайдалану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2 944 857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2 944 857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2 944 857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2 944 857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40 659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40 659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ветеринария бөлімі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22 539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Мал көмінділерінің (биотермиялық шұңқырлардың) жұмыс істеуін қамтамасыз ету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Ауру жануарларды санитарлық союды ұйымдастыру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Қаңғыбас иттер мен мысықтарды аулауды және жоюды ұйымдастыру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Алып қойылатын және жойылатын ауру жануарлардың, жануарлардан алынатын өнімдер мен шикізаттың құнын иелеріне өтеу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1 658</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Жануарлардың энзоотиялық аурулары бойынша ветеринариялық іс-шараларды жүргізу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6 066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жануарларын сәйкестендіру жөніндегі іс-шараларды өткізу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ауыл шаруашылығы мен жер қатынастары бөлімі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16 853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және жер қатынастары саласындағы мемлекеттік саясатты іске асыру жөніндегі қызметтер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16 853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Өнеркәсіп, сәулет, қала құрылысы және құрылыс қызметі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22 819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Сәулет, қала құрылысы және құрылыс қызметі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22 819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құрылыс бөлімі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12 643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құрылыс саласындағы мемлекеттік саясатты іске асыру жөніндегі қызметтер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12 643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сәулет және қала құрылысы бөлімі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10 176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сәулет және қала құрылысы саласындағы мемлекеттік саясатты іске асыру жөніндегі қызметтер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10 176</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Көлiк және коммуникация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120 817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Автомобиль көлiгi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120 817</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10 163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маңызы бар қалаларда, кенттерде, ауылдарда, ауылдық округтерде автомобиль жолдарының жұмыс істеуін қамтамасыз ету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10 163</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110 654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Автомобиль жолдарының жұмыс істеуін қамтамасыз ету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110 654</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35 939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35 939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24 490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"Өңірлерді дамыту" Бағдарламасы шеңберінде өңірлерді экономикалық дамытуға жәрдемдесу бойынша шараларды іске асыру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24 490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11 449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11 449</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тенге)</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тенге)</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 операция бойынша сальдо</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тенге)</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тенге)</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Қарыздар түсімдері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тенге)</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пайдаланылатын қалдықтары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278 шешіміне 4-қосымша</w:t>
            </w:r>
          </w:p>
        </w:tc>
      </w:tr>
    </w:tbl>
    <w:p>
      <w:pPr>
        <w:spacing w:after="0"/>
        <w:ind w:left="0"/>
        <w:jc w:val="left"/>
      </w:pPr>
      <w:r>
        <w:rPr>
          <w:rFonts w:ascii="Times New Roman"/>
          <w:b/>
          <w:i w:val="false"/>
          <w:color w:val="000000"/>
        </w:rPr>
        <w:t xml:space="preserve"> 2016 жылға арналған жергілікті бюджеттің атқарылуы барысында қысқартуға жатпайтын жергілікті бюджеттің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2"/>
        <w:gridCol w:w="1036"/>
        <w:gridCol w:w="2515"/>
        <w:gridCol w:w="2515"/>
        <w:gridCol w:w="44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Функциональдық топ</w:t>
            </w: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өкімшісі</w:t>
            </w: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бастауыш, жалпы негізгі, жалпы орта бiлiм беру</w:t>
            </w: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278 шешіміне 5-қосымша</w:t>
            </w:r>
          </w:p>
        </w:tc>
      </w:tr>
    </w:tbl>
    <w:p>
      <w:pPr>
        <w:spacing w:after="0"/>
        <w:ind w:left="0"/>
        <w:jc w:val="left"/>
      </w:pPr>
      <w:r>
        <w:rPr>
          <w:rFonts w:ascii="Times New Roman"/>
          <w:b/>
          <w:i w:val="false"/>
          <w:color w:val="000000"/>
        </w:rPr>
        <w:t xml:space="preserve"> 2016 жылы ауыл шаруашылығы мақсатындағы жер учаскелерін сатудан түсетін Қазақстан Республикасының Ұлттық қорына түсетін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2334"/>
        <w:gridCol w:w="1364"/>
        <w:gridCol w:w="3925"/>
        <w:gridCol w:w="33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278 шешіміне 6-қосымша</w:t>
            </w:r>
          </w:p>
        </w:tc>
      </w:tr>
    </w:tbl>
    <w:p>
      <w:pPr>
        <w:spacing w:after="0"/>
        <w:ind w:left="0"/>
        <w:jc w:val="left"/>
      </w:pPr>
      <w:r>
        <w:rPr>
          <w:rFonts w:ascii="Times New Roman"/>
          <w:b/>
          <w:i w:val="false"/>
          <w:color w:val="000000"/>
        </w:rPr>
        <w:t xml:space="preserve"> 2016 жылға арналған ауылдық округтердің жергілікті бюджеттік бағдарламаларының тізбесі</w:t>
      </w:r>
    </w:p>
    <w:p>
      <w:pPr>
        <w:spacing w:after="0"/>
        <w:ind w:left="0"/>
        <w:jc w:val="left"/>
      </w:pPr>
      <w:r>
        <w:rPr>
          <w:rFonts w:ascii="Times New Roman"/>
          <w:b w:val="false"/>
          <w:i w:val="false"/>
          <w:color w:val="ff0000"/>
          <w:sz w:val="28"/>
        </w:rPr>
        <w:t xml:space="preserve">      Ескерту. 6-қосымша жаңа редакцияда - Оңтүстік Қазақстан облысы Кентау қалалық мәслихатының 28.11.2016 </w:t>
      </w:r>
      <w:r>
        <w:rPr>
          <w:rFonts w:ascii="Times New Roman"/>
          <w:b w:val="false"/>
          <w:i w:val="false"/>
          <w:color w:val="ff0000"/>
          <w:sz w:val="28"/>
        </w:rPr>
        <w:t>№ 53</w:t>
      </w:r>
      <w:r>
        <w:rPr>
          <w:rFonts w:ascii="Times New Roman"/>
          <w:b w:val="false"/>
          <w:i w:val="false"/>
          <w:color w:val="ff0000"/>
          <w:sz w:val="28"/>
        </w:rPr>
        <w:t xml:space="preserve"> шешімімен (01.01.2016 бастап қолданысқа енгізілсін).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315"/>
        <w:gridCol w:w="766"/>
        <w:gridCol w:w="767"/>
        <w:gridCol w:w="2802"/>
        <w:gridCol w:w="1557"/>
        <w:gridCol w:w="1331"/>
        <w:gridCol w:w="1331"/>
        <w:gridCol w:w="1332"/>
        <w:gridCol w:w="15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Барлығы (мың тенге)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Ашысай ауылы әкімі аппараты</w:t>
            </w:r>
            <w:r>
              <w:br/>
            </w:r>
            <w:r>
              <w:rPr>
                <w:rFonts w:ascii="Times New Roman"/>
                <w:b w:val="false"/>
                <w:i w:val="false"/>
                <w:color w:val="000000"/>
                <w:sz w:val="20"/>
              </w:rPr>
              <w:t>
</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Байылдыр ауылы әкімі аппараты</w:t>
            </w:r>
            <w:r>
              <w:br/>
            </w:r>
            <w:r>
              <w:rPr>
                <w:rFonts w:ascii="Times New Roman"/>
                <w:b w:val="false"/>
                <w:i w:val="false"/>
                <w:color w:val="000000"/>
                <w:sz w:val="20"/>
              </w:rPr>
              <w:t>
</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Хантағы ауылы әкімі аппараты</w:t>
            </w:r>
            <w:r>
              <w:br/>
            </w:r>
            <w:r>
              <w:rPr>
                <w:rFonts w:ascii="Times New Roman"/>
                <w:b w:val="false"/>
                <w:i w:val="false"/>
                <w:color w:val="000000"/>
                <w:sz w:val="20"/>
              </w:rPr>
              <w:t>
</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Қарнақ ауылы әкімі аппараты</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Шығындар</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372 930</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43 399</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52 967</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87 458</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189 106</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94 571</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21 815</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18 360</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24 352</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30 044</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94 571</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21 815</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18 360</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24 352</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30 044</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94 571</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21 815</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18 360</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24 352</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30 044</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қызметін қамтамасыз ету жөніндегі қызметтер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94 359</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21 815</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18 360</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24 140</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30 044</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197 661</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25 723</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44 095</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127 843</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дейiнгi тәрбие және оқыту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193 831</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25 723</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42 776</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125 332</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193 831</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25 723</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42 776</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125 332</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тәрбие мен оқыту ұйымдарының қызметін қамтамасыз ету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140 831</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19 340</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42 776</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78 715</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53 000</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6 383</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46 617</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Бастауыш, негізгі орта және жалпы орта білім беру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3 830</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1 319</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2 511</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3 830</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1 319</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2 511</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Ауылдық жерлерде балаларды мектепке дейін тегін алып баруды және кері алып келуді ұйымдастыру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3 830</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1 319</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2 511</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Денсаулық сақтау саласындағы өзге де қызметтер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Шұғыл жағдайларда сырқаты ауыр адамдарды дәрігерлік көмек көрсететін ең жақын денсаулық сақтау ұйымына дейін жеткізуді ұйымдастыру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көмек және әлеуметтiк қамсыздандыру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12 955</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2 373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1 126</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2 786</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6 670</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көмек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12 955</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2 373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1 126</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2 786</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6 670</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12 955</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2 373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1 126</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2 786</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6 670</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Мұқтаж азаматтарға үйінде әлеуметтік көмек көрсету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12 955</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2 373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1 126</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2 786</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6 670</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үй-коммуналдық шаруашылық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36 736</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11 924</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5 812</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9 084</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9 916</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31 619</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11 055</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4 009</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8 027</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8 528</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31 619</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11 055</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4 009</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8 027</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8 528</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31 619</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11 055</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4 009</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8 027</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8 528</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Елді-мекендерді абаттандыру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5 117</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1 803</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1 057</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1 388</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5 117</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1 803</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1 057</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1 388</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мекендердегі көшелерді жарықтандыру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3 508</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1 288</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мекендердің санитариясын қамтамасыз ету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Жерлеу орындарын ұстау және туыстары жоқ адамдарды жерлеу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абаттандыру мен көгалдандыру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1 309</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Көлiк және коммуникация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6 496</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5 079</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Автомобиль көлiгi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6 496</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5 079</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6 496</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5 079</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маңызы бар қалаларда, кенттерде, ауылдарда, ауылдық округтерде автомобиль жолдарының жұмыс істеуін қамтамасыз ету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6 306</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5 079</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24 490</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2 187</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1 536</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6 397</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14 370</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24 490</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2 187</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1 536</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6 397</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14 370</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24 490</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2 187</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1 536</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6 397</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14 370</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"Өңірлерді дамыту" Бағдарламасы шеңберінде өңірлерді экономикалық дамытуға жәрдемдесу бойынша шараларды іске асыру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24 490</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2 187</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1 536</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6 397</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278 шешіміне 7-қосымша</w:t>
            </w:r>
          </w:p>
        </w:tc>
      </w:tr>
    </w:tbl>
    <w:p>
      <w:pPr>
        <w:spacing w:after="0"/>
        <w:ind w:left="0"/>
        <w:jc w:val="left"/>
      </w:pPr>
      <w:r>
        <w:rPr>
          <w:rFonts w:ascii="Times New Roman"/>
          <w:b/>
          <w:i w:val="false"/>
          <w:color w:val="000000"/>
        </w:rPr>
        <w:t xml:space="preserve"> 2017 жылға арналған ауылдық округтердің жергілікті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331"/>
        <w:gridCol w:w="803"/>
        <w:gridCol w:w="803"/>
        <w:gridCol w:w="2347"/>
        <w:gridCol w:w="1632"/>
        <w:gridCol w:w="1395"/>
        <w:gridCol w:w="1395"/>
        <w:gridCol w:w="1395"/>
        <w:gridCol w:w="16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Ашысай ауылы әкімі аппараты</w:t>
            </w:r>
            <w:r>
              <w:br/>
            </w:r>
            <w:r>
              <w:rPr>
                <w:rFonts w:ascii="Times New Roman"/>
                <w:b w:val="false"/>
                <w:i w:val="false"/>
                <w:color w:val="000000"/>
                <w:sz w:val="20"/>
              </w:rPr>
              <w:t>
</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Байылдыр ауылы әкімі аппараты</w:t>
            </w:r>
            <w:r>
              <w:br/>
            </w:r>
            <w:r>
              <w:rPr>
                <w:rFonts w:ascii="Times New Roman"/>
                <w:b w:val="false"/>
                <w:i w:val="false"/>
                <w:color w:val="000000"/>
                <w:sz w:val="20"/>
              </w:rPr>
              <w:t>
</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Хантағы ауылы әкімі аппараты</w:t>
            </w:r>
            <w:r>
              <w:br/>
            </w:r>
            <w:r>
              <w:rPr>
                <w:rFonts w:ascii="Times New Roman"/>
                <w:b w:val="false"/>
                <w:i w:val="false"/>
                <w:color w:val="000000"/>
                <w:sz w:val="20"/>
              </w:rPr>
              <w:t>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Қарнақ ауылы әкімі аппараты</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240 644</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26 184</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32 757</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66 615</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115 088</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74 094</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18 203</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14 124</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18 563</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23 204</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74 094</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18 203</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14 124</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18 563</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23 204</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74 094</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18 203</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14 124</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18 563</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23 204</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73 955</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18 064</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14 124</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18 563</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23 204</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114 751</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12 826</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36 195</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65 730</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108 380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12 826</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33 064</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62 490</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108 380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12 826</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33 064</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62 490</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106 823</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12 826</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33 064</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60 933</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1 557</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1 557</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6 371</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3 131</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3 240</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6 371</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3 131</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3 240</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6 371</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3 131</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3 240</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5 735</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1 014</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1 251</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2 983</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көмек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5 735</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1 014</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1 251</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2 983</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5 735</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1 014</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1 251</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2 983</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5 735</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1 014</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1 251</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2 983</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12 039</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2 732</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2 024</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3 866</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3 417</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12 039</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2 732</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2 024</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3 866</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3 417</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12 039</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2 732</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2 024</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3 866</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3 417</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4 332</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1 237</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1 284</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1 153</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1 754</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845</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2 137</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1 790</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3 816</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1 547</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9 466</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2 022</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5 384</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9 466</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2 022</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5 384</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9 466</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2 022</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5 384</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9 466</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2 022</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5 384</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24 490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2 187</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1 536</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6 397</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14 370</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24 490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2 187</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1 536</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6 397</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14 370</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24 490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2 187</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1 536</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6 397</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14 370</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24 490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2 187</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1 536</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6 397</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14 370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278 шешіміне 8-қосымша</w:t>
            </w:r>
          </w:p>
        </w:tc>
      </w:tr>
    </w:tbl>
    <w:p>
      <w:pPr>
        <w:spacing w:after="0"/>
        <w:ind w:left="0"/>
        <w:jc w:val="left"/>
      </w:pPr>
      <w:r>
        <w:rPr>
          <w:rFonts w:ascii="Times New Roman"/>
          <w:b/>
          <w:i w:val="false"/>
          <w:color w:val="000000"/>
        </w:rPr>
        <w:t xml:space="preserve"> 2018 жылға арналған ауылдық округтердің жергілікті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331"/>
        <w:gridCol w:w="803"/>
        <w:gridCol w:w="803"/>
        <w:gridCol w:w="2347"/>
        <w:gridCol w:w="1632"/>
        <w:gridCol w:w="1395"/>
        <w:gridCol w:w="1395"/>
        <w:gridCol w:w="1395"/>
        <w:gridCol w:w="16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Ашысай ауылы әкімі аппараты</w:t>
            </w:r>
            <w:r>
              <w:br/>
            </w:r>
            <w:r>
              <w:rPr>
                <w:rFonts w:ascii="Times New Roman"/>
                <w:b w:val="false"/>
                <w:i w:val="false"/>
                <w:color w:val="000000"/>
                <w:sz w:val="20"/>
              </w:rPr>
              <w:t>
</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Байылдыр ауылы әкімі аппараты</w:t>
            </w:r>
            <w:r>
              <w:br/>
            </w:r>
            <w:r>
              <w:rPr>
                <w:rFonts w:ascii="Times New Roman"/>
                <w:b w:val="false"/>
                <w:i w:val="false"/>
                <w:color w:val="000000"/>
                <w:sz w:val="20"/>
              </w:rPr>
              <w:t>
</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Хантағы ауылы әкімі аппараты</w:t>
            </w:r>
            <w:r>
              <w:br/>
            </w:r>
            <w:r>
              <w:rPr>
                <w:rFonts w:ascii="Times New Roman"/>
                <w:b w:val="false"/>
                <w:i w:val="false"/>
                <w:color w:val="000000"/>
                <w:sz w:val="20"/>
              </w:rPr>
              <w:t>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Қарнақ ауылы әкімі аппараты</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245 321</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26 916</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33 455</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67 630</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117 320</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75 276</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18 600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14 400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18 823</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23 453</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75 276</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18 600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14 400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18 823</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23 453</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75 276</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18 600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14 400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18 823</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23 453</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75 127</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18 451</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14 400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18 823</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23 453</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116 740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12 967</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36 693</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67 080</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109 923</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12 967</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33 343</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63 613</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109 923</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12 967</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33 343</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63 613</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108 257</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12 967</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33 343</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61 947</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1 666</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1 666</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6 817</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3 350</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3 467</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6 817</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3 350</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3 467</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6 817</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3 350</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3 467</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5 735</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1 014</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1 251</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2 983</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5 735</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1 014</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1 251</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2 983</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5 735</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1 014</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1 251</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2 983</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5 735</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1 014</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1 251</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2 983</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үй-коммуналдық шаруашылық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12 843</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2 923</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2 165</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4 099</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3 656</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12 843</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2 923</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2 165</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4 099</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3 656</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12 843</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2 923</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2 165</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4 099</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3 656</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4 635</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1 324</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1 374</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1 233</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1 876</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2 285</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1 915</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4 047</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1 027</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1 619</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10 163</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2 164</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5 778</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10 163</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2 164</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5 778</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10 163</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2 164</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5 778</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10 163</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2 164</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5 778</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24 490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2 187</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1 536</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6 397</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14 370</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24 490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2 187</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1 536</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6 397</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14 370</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24 490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2 187</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1 536</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6 397</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14 370</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"Өңірлерді дамыту" Бағдарламасы шеңберінде өңірлерді экономикалық дамытуға жәрдемдесу бойынша шараларды іске асыру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24 490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2 187</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1 536</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6 397</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14 370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278 шешіміне 9 қосымша</w:t>
            </w:r>
          </w:p>
        </w:tc>
      </w:tr>
    </w:tbl>
    <w:p>
      <w:pPr>
        <w:spacing w:after="0"/>
        <w:ind w:left="0"/>
        <w:jc w:val="left"/>
      </w:pPr>
      <w:r>
        <w:rPr>
          <w:rFonts w:ascii="Times New Roman"/>
          <w:b/>
          <w:i w:val="false"/>
          <w:color w:val="000000"/>
        </w:rPr>
        <w:t xml:space="preserve"> Кентау қаласы ауылдық аймақтары бойынша 2016 жылға арналған жергілікті өзін-өзі басқару органдарына трансферттер сомаларын бөлу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7"/>
        <w:gridCol w:w="1650"/>
        <w:gridCol w:w="8383"/>
      </w:tblGrid>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Ащысай ауылы</w:t>
            </w: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1374</w:t>
            </w:r>
            <w:r>
              <w:br/>
            </w:r>
            <w:r>
              <w:rPr>
                <w:rFonts w:ascii="Times New Roman"/>
                <w:b w:val="false"/>
                <w:i w:val="false"/>
                <w:color w:val="000000"/>
                <w:sz w:val="20"/>
              </w:rPr>
              <w:t>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Байылдыр ауылы</w:t>
            </w: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1396</w:t>
            </w:r>
            <w:r>
              <w:br/>
            </w:r>
            <w:r>
              <w:rPr>
                <w:rFonts w:ascii="Times New Roman"/>
                <w:b w:val="false"/>
                <w:i w:val="false"/>
                <w:color w:val="000000"/>
                <w:sz w:val="20"/>
              </w:rPr>
              <w:t>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Хантағы ауылы</w:t>
            </w: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4657</w:t>
            </w:r>
            <w:r>
              <w:br/>
            </w:r>
            <w:r>
              <w:rPr>
                <w:rFonts w:ascii="Times New Roman"/>
                <w:b w:val="false"/>
                <w:i w:val="false"/>
                <w:color w:val="000000"/>
                <w:sz w:val="20"/>
              </w:rPr>
              <w:t>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Қарнақ ауылы</w:t>
            </w: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13980</w:t>
            </w:r>
            <w:r>
              <w:br/>
            </w:r>
            <w:r>
              <w:rPr>
                <w:rFonts w:ascii="Times New Roman"/>
                <w:b w:val="false"/>
                <w:i w:val="false"/>
                <w:color w:val="000000"/>
                <w:sz w:val="20"/>
              </w:rPr>
              <w:t>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21407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