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2087" w14:textId="8012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2015 жылғы 3 шілдедегі № 175 қаулысы. Оңтүстік Қазақстан облысының Әділет департаментінде 2015 жылғы 31 шілдеде № 3301 болып тіркелді. Күшi жойылды - Оңтүстiк Қазақстан облысы Кентау қаласының әкiмдiгiнiң 2016 жылғы 12 ақпандағы № 41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Кентау  қаласының әкiмдiгiнiң 12.02.2016 № 41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Кентау қаласының шалғайдағы елді мекендерінде тұратын балаларды жалпы білім беретін мектептерге тасымалдаудың схемасы мен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"Кентау қаласы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Кентау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Кентау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Н.Ташимовқа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Ә.Мақұлбаев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 2015</w:t>
            </w:r>
            <w:r>
              <w:br/>
            </w:r>
            <w:r>
              <w:rPr>
                <w:rFonts w:ascii="Times New Roman"/>
                <w:b w:val="false"/>
                <w:i w:val="false"/>
                <w:color w:val="000000"/>
                <w:sz w:val="20"/>
              </w:rPr>
              <w:t>жылғы 3 шілдедегі № 175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Қарнақ ауылындағы "Ақын-тұма" атындағы № 11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921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 2015</w:t>
            </w:r>
            <w:r>
              <w:br/>
            </w:r>
            <w:r>
              <w:rPr>
                <w:rFonts w:ascii="Times New Roman"/>
                <w:b w:val="false"/>
                <w:i w:val="false"/>
                <w:color w:val="000000"/>
                <w:sz w:val="20"/>
              </w:rPr>
              <w:t>жылғы 3 шілдедегі № 175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Қарнақ ауылындағы "Қарнақ" атындағы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183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 2015</w:t>
            </w:r>
            <w:r>
              <w:br/>
            </w:r>
            <w:r>
              <w:rPr>
                <w:rFonts w:ascii="Times New Roman"/>
                <w:b w:val="false"/>
                <w:i w:val="false"/>
                <w:color w:val="000000"/>
                <w:sz w:val="20"/>
              </w:rPr>
              <w:t>жылғы 3 шілдедегі № 175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Қарнақ ауылындағы Қотырбұлақ және Құшата елді мекендерінен "Төрткүл-төбе" атындағы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626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 2015</w:t>
            </w:r>
            <w:r>
              <w:br/>
            </w:r>
            <w:r>
              <w:rPr>
                <w:rFonts w:ascii="Times New Roman"/>
                <w:b w:val="false"/>
                <w:i w:val="false"/>
                <w:color w:val="000000"/>
                <w:sz w:val="20"/>
              </w:rPr>
              <w:t>жылғы 3 шілдедегі № 175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Хантағы ауылындағы "Абай" атындағы № 5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564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564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 2015</w:t>
            </w:r>
            <w:r>
              <w:br/>
            </w:r>
            <w:r>
              <w:rPr>
                <w:rFonts w:ascii="Times New Roman"/>
                <w:b w:val="false"/>
                <w:i w:val="false"/>
                <w:color w:val="000000"/>
                <w:sz w:val="20"/>
              </w:rPr>
              <w:t>жылғы 3 шілдедегі № 175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Хантағы ауылындағы "А.С.Пушкин" атындағы № 6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437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437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 2015</w:t>
            </w:r>
            <w:r>
              <w:br/>
            </w:r>
            <w:r>
              <w:rPr>
                <w:rFonts w:ascii="Times New Roman"/>
                <w:b w:val="false"/>
                <w:i w:val="false"/>
                <w:color w:val="000000"/>
                <w:sz w:val="20"/>
              </w:rPr>
              <w:t>жылғы 3 шілдедегі № 175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Қарнақ ауылындағы Шаштөбе елді мекенінен "Ә.Молдағұлова" атындағы № 19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437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437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 2015</w:t>
            </w:r>
            <w:r>
              <w:br/>
            </w:r>
            <w:r>
              <w:rPr>
                <w:rFonts w:ascii="Times New Roman"/>
                <w:b w:val="false"/>
                <w:i w:val="false"/>
                <w:color w:val="000000"/>
                <w:sz w:val="20"/>
              </w:rPr>
              <w:t>жылғы 3 шілдедегі № 175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Ащысай ауылындағы "Ж.Жабаев" атындағы № 7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151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151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 2015</w:t>
            </w:r>
            <w:r>
              <w:br/>
            </w:r>
            <w:r>
              <w:rPr>
                <w:rFonts w:ascii="Times New Roman"/>
                <w:b w:val="false"/>
                <w:i w:val="false"/>
                <w:color w:val="000000"/>
                <w:sz w:val="20"/>
              </w:rPr>
              <w:t>жылғы 3 шілдедегі № 175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Ащысай ауылындағы "М.Горький" атындағы № 8 жалпы орта мектеп оқушыларын тасымалдайтын автобус бағытының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548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548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 2015 жылғы</w:t>
            </w:r>
            <w:r>
              <w:br/>
            </w:r>
            <w:r>
              <w:rPr>
                <w:rFonts w:ascii="Times New Roman"/>
                <w:b w:val="false"/>
                <w:i w:val="false"/>
                <w:color w:val="000000"/>
                <w:sz w:val="20"/>
              </w:rPr>
              <w:t>3 шілдедегі № 175 қаулысына</w:t>
            </w:r>
            <w:r>
              <w:br/>
            </w:r>
            <w:r>
              <w:rPr>
                <w:rFonts w:ascii="Times New Roman"/>
                <w:b w:val="false"/>
                <w:i w:val="false"/>
                <w:color w:val="000000"/>
                <w:sz w:val="20"/>
              </w:rPr>
              <w:t>9-қосымша</w:t>
            </w:r>
          </w:p>
        </w:tc>
      </w:tr>
    </w:tbl>
    <w:bookmarkStart w:name="z15" w:id="0"/>
    <w:p>
      <w:pPr>
        <w:spacing w:after="0"/>
        <w:ind w:left="0"/>
        <w:jc w:val="left"/>
      </w:pPr>
      <w:r>
        <w:rPr>
          <w:rFonts w:ascii="Times New Roman"/>
          <w:b/>
          <w:i w:val="false"/>
          <w:color w:val="000000"/>
        </w:rPr>
        <w:t xml:space="preserve"> Кентау қаласының шалғай елдi мекендерде тұратын балаларды жалпы бiлiм беретiн мектептерге тасымалдаудың тәртiбi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Кентау қаласының шалғай елдi мекендерде тұратын балаларды жалпы бiлiм беретiн мектептерге тасымалдаудың осы тәртiбi (бұдан әрі –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шілдедегі "Автомобиль көлiгi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3-1)тармақшасына сәйкес әзірленген.</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xml:space="preserve">3. Балаларды тасымалдау мынандай жағдайда ұйымдастырылады егер: </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xml:space="preserve">4. Балаларды тасымалдауға мынандай тасымалдаушылар жiберiледi: </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тәртiбiн және "Жол жүрісі </w:t>
      </w:r>
      <w:r>
        <w:rPr>
          <w:rFonts w:ascii="Times New Roman"/>
          <w:b w:val="false"/>
          <w:i w:val="false"/>
          <w:color w:val="000000"/>
          <w:sz w:val="28"/>
        </w:rPr>
        <w:t>қағидаларын</w:t>
      </w:r>
      <w:r>
        <w:rPr>
          <w:rFonts w:ascii="Times New Roman"/>
          <w:b w:val="false"/>
          <w:i w:val="false"/>
          <w:color w:val="000000"/>
          <w:sz w:val="28"/>
        </w:rPr>
        <w:t xml:space="preserve">,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Автокөлiк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16. Сыртқы кузовты жуу аусымнан кейiн өткізіледі.</w:t>
      </w:r>
      <w:r>
        <w:br/>
      </w:r>
      <w:r>
        <w:rPr>
          <w:rFonts w:ascii="Times New Roman"/>
          <w:b w:val="false"/>
          <w:i w:val="false"/>
          <w:color w:val="000000"/>
          <w:sz w:val="28"/>
        </w:rPr>
        <w:t>
      </w:t>
      </w:r>
      <w:r>
        <w:rPr>
          <w:rFonts w:ascii="Times New Roman"/>
          <w:b w:val="false"/>
          <w:i w:val="false"/>
          <w:color w:val="000000"/>
          <w:sz w:val="28"/>
        </w:rPr>
        <w:t>17. Балалардың ұйымдастырылған тобын тасымалдауға арналған автобустардың алдында және артында "Балаларды тасымалдау" деген төрт бұрыш айыратын белгiлерi мен сары түстi жылтыршағын маяк орнатылады. Жазу шрифт биiктiгi кемiнде 120 миллиметр қара түспен ресімделеді және тiк төртбұрышты қоршамаға салынады.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Балаларды тасымалдау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xml:space="preserve">20. Автобусты күтiп тұрған балаларға арналған алаңшалар, олардың жүрiс бөлiгiне шығуын болдырмайтындай жеткiлiктi үлкен болуы тиiс. </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21.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22.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23.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24.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25.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26.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w:t>
      </w:r>
      <w:r>
        <w:br/>
      </w:r>
      <w:r>
        <w:rPr>
          <w:rFonts w:ascii="Times New Roman"/>
          <w:b w:val="false"/>
          <w:i w:val="false"/>
          <w:color w:val="000000"/>
          <w:sz w:val="28"/>
        </w:rPr>
        <w:t>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27.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28.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