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f29ff" w14:textId="f6f29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Жұмыс орындарының жалпы санының үш проценті мөлшерінде мүгедектер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Кентау қаласы әкімдігінің 2015 жылғы 15 сәуірдегі № 103 қаулысы. Оңтүстік Қазақстан облысының Әділет департаментінде 2015 жылғы 14 мамырда № 3178 болып тіркелді. Күшi жойылды - Оңтүстiк Қазақстан облысы Кентау қаласының әкiмдiгiнiң 2016 жылғы 18 мамырдағы № 128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Күшi жойылды - Оңтүстiк Қазақстан облысы Кентау қаласының әкiмдiгiнiң 18.05.2016 № 128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Қазақстан Республикасының 2001 жылғы 23 қаңтардағы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"Халықты жұмыспен қамту туралы" Қазақстан Республикасының 2001 жылғы 23 қаңтардағы Заңының 7-бабының </w:t>
      </w:r>
      <w:r>
        <w:rPr>
          <w:rFonts w:ascii="Times New Roman"/>
          <w:b w:val="false"/>
          <w:i w:val="false"/>
          <w:color w:val="000000"/>
          <w:sz w:val="28"/>
        </w:rPr>
        <w:t>5-2)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Кентау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Жұмыс орындарының жалпы санының үш проценті мөлшерінде мүгедектер үшін жұмыс орындарына квота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Кентау қаласы әкімдігінің "Кентау қаласы әкімінің аппараты" мемлекеттік мекемесі Қазақстан Республикасының заңнамалық актілерінде белгіленген тәртіпте: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 Кентау қаласы аумағында таратылатын мерзімді баспа басылымдарында және "Әділет" ақпараттық құқықтық жүйесінде ресми жариялануын;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 Кентау қаласы әкімдігінің интернет-ресурсына орналастыруын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Кентау қаласы әкімінің орынбасары Е.Бектаевқа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оның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Кентау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Ә.Мақұлбаев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