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b119" w14:textId="492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Кентау қаласы әкімдігінің 2014 жылғы 5 мамырдағы № 175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2015 жылғы 16 сәуірдегі № 106 қаулысы. Оңтүстік Қазақстан облысының Әділет департаментінде 2015 жылғы 13 мамырда № 3176 болып тіркелді. Күшi жойылды - Оңтүстiк Қазақстан облысы Кентау қаласының әкiмдiгiнiң 2016 жылғы 9 маусымдағы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Кентау қаласының әкiмдiгiнiң 09.06.2016 № 145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қаласы әкімдігінің 2014 жылғы 5 мамырдағы № 175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2662 болып тіркелген, 2014 жылғы 24 мамырда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мамырдағы 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дейiнгi тәрбие мен оқытуға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мекемелердегi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