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eb7b" w14:textId="369e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 бойынша коммуналдық қалдықтардың пайда болу және жинақталу нормаларын, коммуналдық қалдықтарды жинау, әкету, көму және кәдеге жарату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2015 жылғы 27 наурыздағы № 229 шешімі. Оңтүстік Қазақстан облысының Әділет департаментінде 2015 жылғы 3 сәуірде № 3102 болып тіркелді. Күші жойылды - Оңтүстік Қазақстан облысы Кентау қалалық мәслихатының 2015 жылғы 16 шілдедегі № 243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Кентау қалалық мәслихатының 16.07.2015 № 243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9 қаңтардағы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«Коммуналдық қалдықтардың пайда болу және жинақталу нормаларын есептеудің үлгі қағидаларын бекіту туралы» Қазақстан Республикасы Үкіметінің 2011 жылғы 22 қарашадағы № 1370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Кентау қаласы бойынша коммуналдық қалдықтардың пайда болу және жинақталу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Кентау қаласы бойынша коммуналдық қалдықтарды жинау, әкету, көму және кәдеге жарату тарифтері.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С.Айтөреев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К.Сырлыбаев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229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 бойынша коммуналдық қалдықтардың пайда болу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7070"/>
        <w:gridCol w:w="2305"/>
        <w:gridCol w:w="2116"/>
      </w:tblGrid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жинақталатын объектілер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жылдық жинақталу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және жайлы емес үйлер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Жатақханалар, интернаттар, балалар үйлері, қарттар үйлері және сол сияқтылар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Қонақүйлер, санаторийлер, демалыс үйлері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0,3992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Мекемелер, ұйымдар, офистер, кеңселер, жинақ банктері, байланыс бөлімшелері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Ауруханалар, санаторийлер, өзге де емдеу-сауықтыру мекемелері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төсек-орын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Мектептер, орта оқу орындары, жоғарғы оқу орындары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Мейрамханалар, дәмханалар, қоғамдық тамақтану мекемелері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тағам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кинотеатрлар, концерт залдары, түнгі клубтар, ойын автоматтарының залдары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Мұражайлар, көрмелер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Стадиондар, спорт алаңдары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Спорт, би және ойын залдары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дүкендері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Машиналардан сату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дүкендер, супермаркеттер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0,9091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Базарлар, сауда павильондары, дүңгіршектер, сөрелер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0,974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тауарларының көтерме базалары, қоймалары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тауарлардың көтерме базалары, қоймалары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қызмет көрсету үйі: халыққа қызмет көрсету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Вокзалдар, автовокзалдар, әуежайлар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Автотұрақтар, автомобильді жуу орындары, АЖС, гараждар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машина-орын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шеберханалары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кооперативтері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гаражға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Шаштараздар, косметикалық салондар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Зергерлік, аяқ киімді, сағаттарды жөндеу шеберханалары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қызмет көрсету орындары (кілттер жасау)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Моншалар, сауналар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аумағында жаппай іс-шаралар ұйымдастыратын заңды ұйымдар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қатысушы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кооперативтері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229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 бойынша коммуналдық қалдықтарды жинау, әкету, көму және кәдеге жарату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5953"/>
        <w:gridCol w:w="3027"/>
        <w:gridCol w:w="2316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Баға, теңгемен</w:t>
            </w:r>
          </w:p>
        </w:tc>
      </w:tr>
      <w:tr>
        <w:trPr>
          <w:trHeight w:val="1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қалдықтарды жинау, әкету тарифтері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үйлер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Жайсыз үйлер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1224,384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қалдықтарды көму және кәдеге жарату тарифтері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