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04d0" w14:textId="ada0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қаласының әкімдігінің 2015 жылғы 10 наурыздағы № 68 қаулысы. Оңтүстік Қазақстан облысының Әділет департаментінде 2015 жылғы 20 наурызда № 3085 болып тіркелді. Қолданылу мерзімінің аяқталуына байланысты күші жойылды - (Оңтүстік Қазақстан облысы Кентау қаласы әкімі аппаратының 2016 жылғы 21 қаңтардағы № 1-01-02-377/128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Ескерту. Қолданылу мерзімінің аяқталуына байланысты күші жойылды - (Оңтүстік Қазақстан облысы Кентау қаласы әкімі аппаратының 21.01.2016 № 1-01-02-377/128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«Кентау қаласының жұмыспен қамту және әлеуметтік бағдарламалар бөлімі»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Кентау қаласы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Кентау қаласы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Е.Бектаевқа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Кентау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Н.Ташимов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68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жүргізілетін ұйымдардың тізбесі, қоғамдық жұмыстардың түрлері, көлемі және оларды қаржыландырудың көздері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2919"/>
        <w:gridCol w:w="3261"/>
        <w:gridCol w:w="1962"/>
        <w:gridCol w:w="1709"/>
        <w:gridCol w:w="1714"/>
      </w:tblGrid>
      <w:tr>
        <w:trPr>
          <w:trHeight w:val="14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түрлері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көлемі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 саны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«Ащысай ауыл әкімінің аппараты» мемлекеттік мекемесі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көріктендіру қоқыстардан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көшеттерін отырғызу-100 түп.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 шаршы метр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«Байылдыр ауыл әкімінің аппараты» мемлекеттік мекемесі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көріктендіру қоқыстардан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көшеттерін отырғызу-100 түп.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 шаршы метр.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«Қарнақ ауыл әкімінің аппараты» мемлекеттік мекемесі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көріктендіру қоқыстардан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көшеттерін отырғызу-200 түп.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 шаршы метр.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«Хантағы ауыл әкімінің аппараты» мемлекеттік мекемесі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көріктендіру қоқыстардан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көшеттерін отырғызу-150 түп.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 шаршы метр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«Кентау қалалық жұмыспен қамту және әлеуметтік бағдарламалар бөлімі» мемлекеттік мекемесі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 Құжаттарды өңдеу және сақтауға дайындауда көмек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 сағат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қаласы әкімдігі «Кентау қаласы тұрғын үй инспекциясы» Мемлекеттік мекемесі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кондоминимум обьектісі ретінде тіркелген көпқабатты тұрғын үйлерге жөндеу жұмыстары жүргізу бойынша, пәтер иелеріне насихаттау түсіндірме үндеу парақтарын тарқатуға, құжаттарды өңдеу және сақтауға дайындауда көмек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 сағат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 ішкі саясат бөлімінің «Жастар орталығы» коммуналдық мемлекеттік мекемесі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көпшілік іс-шаралар жұмыстарына сауалнама жүргізу.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 сағат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2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«Кентау қалалық тұрғын-үй 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көркейту және санитарлық- тазалық жұмыстарын жүргізу, саябақтарды күтіп баптау және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 шаршы метр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Ішкі істер департаментінің Кентау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 көрсетуді қамтамасыз ету.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 сағат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997"/>
        <w:gridCol w:w="3225"/>
        <w:gridCol w:w="2045"/>
        <w:gridCol w:w="1682"/>
        <w:gridCol w:w="1642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ішкі істер бөлімі» мемлекеттік мекемесі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бойынша мемлекеттік кірістер департаментінің «Кентау қаласы бойынша мемлекеттік кірістер басқармасы» Республиқалық мемлекеттік мекемесі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алынатын жер және мүлік салықтарына хабарламалар тарату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 сағат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