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eebb" w14:textId="8b7e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бойынша коммуналдық қалдықтардың пайда болу және жинақталу нормаларын, тұрмыстық қатты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18 желтоқсандағы № 48/289-V шешімі. Оңтүстік Қазақстан облысының Әділет департаментінде 2016 жылғы 18 қаңтарда № 3531 болып тіркелді. Күші жойылды - Оңтүстік Қазақстан облысы Арыс қалалық мәслихатының 2016 жылғы 20 маусымдағы № 3/17-VI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Арыс қалалық мәслихатының 20.06.2016 № 3/17-VI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10030 тіркелген,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 бойынша коммуналдық қалдықтардың пайда болу және жинақталу нормалары;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 бойынша тұрмыстық қатты қалдықтарды жинау, әкету, көму және кәдеге жарату тарифтері.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48/289-V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654"/>
        <w:gridCol w:w="3072"/>
        <w:gridCol w:w="3072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қиімді,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 және сол сияқтылар.)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48/289-V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тұрмыстық қатты қалдықтарды жинау, әкету, көму және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3407"/>
        <w:gridCol w:w="2096"/>
        <w:gridCol w:w="3833"/>
      </w:tblGrid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жинау, әкету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қатты қалдықтарды көму және кәдеге жарату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