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fe6" w14:textId="098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16 қарашадағы № 46/279-V шешімі. Оңтүстік Қазақстан облысының Әділет департаментінде 2015 жылғы 15 желтоқсанда № 3470 болып тіркелді. Күшi жойылды - Оңтүстiк Қазақстан облысы Арыс қалалық мәслихатының 2016 жылғы 4 наурызда № 52/307-V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қалалық мәслихатының 04.03.2016 № 52/307-V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