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31df" w14:textId="792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Арыс қалалық мәслихатының 2014 жылғы 19 желтоқсандағы № 36/203-V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17 шілдедегі № 42/257-V шешімі. Оңтүстік Қазақстан облысының Әділет департаментінде 2015 жылғы 22 шілдеде № 3264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нөмірімен тіркелген, 2015 жылғы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8 806 660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2 422 523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(салықтық емес түсiмдер – 9 296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6 347 436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8 785 452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18 206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37 119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- 34 117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34 117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42/257-V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77"/>
        <w:gridCol w:w="20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2422523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0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8"/>
        <w:gridCol w:w="748"/>
        <w:gridCol w:w="7259"/>
        <w:gridCol w:w="19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8785452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393978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43525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670301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3303456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742984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290877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42/257-V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42/257-V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64"/>
        <w:gridCol w:w="566"/>
        <w:gridCol w:w="592"/>
        <w:gridCol w:w="2859"/>
        <w:gridCol w:w="1076"/>
        <w:gridCol w:w="970"/>
        <w:gridCol w:w="963"/>
        <w:gridCol w:w="1045"/>
        <w:gridCol w:w="1077"/>
        <w:gridCol w:w="932"/>
        <w:gridCol w:w="10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