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506c7" w14:textId="b9506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қалалық бюджеттен қаржыландырылатын атқарушы органдардың, ауылдық округ әкімі аппараттарының мемлекеттік әкімшілік қызметшілері мен Арыс қаласы әкімі аппаратының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Арыс қаласы әкімдігінің 2015 жылғы 20 мамырдағы № 282 қаулысы. Оңтүстік Қазақстан облысының Әділет департаментінде 2015 жылғы 19 маусымда № 3214 болып тіркелді. Күші жойылды - Оңтүстік Қазақстан облысы Арыс қаласы әкімдігінің 2016 жылғы 20 қаңтардағы № 22 қаулысымен</w:t>
      </w:r>
    </w:p>
    <w:p>
      <w:pPr>
        <w:spacing w:after="0"/>
        <w:ind w:left="0"/>
        <w:jc w:val="left"/>
      </w:pPr>
      <w:r>
        <w:rPr>
          <w:rFonts w:ascii="Times New Roman"/>
          <w:b w:val="false"/>
          <w:i w:val="false"/>
          <w:color w:val="ff0000"/>
          <w:sz w:val="28"/>
        </w:rPr>
        <w:t xml:space="preserve">      Ескерту. Күші жойылды - Оңтүстік Қазақстан облысы Арыс қаласы әкімдігінің 20.01.2016 № 22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Жарлығының </w:t>
      </w:r>
      <w:r>
        <w:rPr>
          <w:rFonts w:ascii="Times New Roman"/>
          <w:b w:val="false"/>
          <w:i w:val="false"/>
          <w:color w:val="000000"/>
          <w:sz w:val="28"/>
        </w:rPr>
        <w:t>27 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 төрағасының 2014 жылғы 29 желтоқсандағы № 86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жыл сайынғы бағалаудың үлгілік әдістемесінің </w:t>
      </w:r>
      <w:r>
        <w:rPr>
          <w:rFonts w:ascii="Times New Roman"/>
          <w:b w:val="false"/>
          <w:i w:val="false"/>
          <w:color w:val="000000"/>
          <w:sz w:val="28"/>
        </w:rPr>
        <w:t>2 тармағына</w:t>
      </w:r>
      <w:r>
        <w:rPr>
          <w:rFonts w:ascii="Times New Roman"/>
          <w:b w:val="false"/>
          <w:i w:val="false"/>
          <w:color w:val="000000"/>
          <w:sz w:val="28"/>
        </w:rPr>
        <w:t xml:space="preserve"> сәйкес Нормативтік құқықтық актілерді мемлекеттік тіркеу тізілімінде № 10130 тіркелген, Арыс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"Б" корпусындағы қалалық бюджеттен қаржыландырылатын атқарушы органдардың, ауылдық округ әкімі аппараттарының мемлекеттік әкімшілік қызметшілері мен Арыс қаласы әкімі аппаратының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қала әкімінің аппараты басшысының міндетін уақытша атқарушы Е.Махановқа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С.Ертай</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қаласы әкімдігінің</w:t>
            </w:r>
            <w:r>
              <w:br/>
            </w:r>
            <w:r>
              <w:rPr>
                <w:rFonts w:ascii="Times New Roman"/>
                <w:b w:val="false"/>
                <w:i w:val="false"/>
                <w:color w:val="000000"/>
                <w:sz w:val="20"/>
              </w:rPr>
              <w:t>2015 жылғы "20" мамырдағы</w:t>
            </w:r>
            <w:r>
              <w:br/>
            </w:r>
            <w:r>
              <w:rPr>
                <w:rFonts w:ascii="Times New Roman"/>
                <w:b w:val="false"/>
                <w:i w:val="false"/>
                <w:color w:val="000000"/>
                <w:sz w:val="20"/>
              </w:rPr>
              <w:t>№ 282 қаулысымен бекітілген</w:t>
            </w:r>
          </w:p>
        </w:tc>
      </w:tr>
    </w:tbl>
    <w:bookmarkStart w:name="z10" w:id="0"/>
    <w:p>
      <w:pPr>
        <w:spacing w:after="0"/>
        <w:ind w:left="0"/>
        <w:jc w:val="left"/>
      </w:pPr>
      <w:r>
        <w:rPr>
          <w:rFonts w:ascii="Times New Roman"/>
          <w:b/>
          <w:i w:val="false"/>
          <w:color w:val="000000"/>
        </w:rPr>
        <w:t xml:space="preserve"> "Б" корпусындағы қалалық бюджеттен қаржыландырылатын атқарушы органдардың, ауылдық округ әкімі аппараттарының мемлекеттік әкімшілік қызметшілері мен Арыс қаласы әкімі аппаратының мемлекеттік әкімшілік қызметшілерінің қызметін жыл сайынғы бағалаудың әдістемесі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 корпусы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"Б" корпусындағы қалалық бюджеттен қаржыландырылатын атқарушы органдардың, ауылдық округ әкімі аппараттарының мемлекеттік әкімшілік қызметшілері мен Арыс қаласы (бұдан әрі - қала) әкімі аппаратының мемлекеттік әкімшілік қызметшілерінің (бұдан әрі – қызметшілер) қызметін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w:t>
      </w:r>
      <w:r>
        <w:rPr>
          <w:rFonts w:ascii="Times New Roman"/>
          <w:b w:val="false"/>
          <w:i w:val="false"/>
          <w:color w:val="000000"/>
          <w:sz w:val="28"/>
        </w:rPr>
        <w:t>4. Қызметшілерді бағалау мыналардан:</w:t>
      </w:r>
      <w:r>
        <w:br/>
      </w:r>
      <w:r>
        <w:rPr>
          <w:rFonts w:ascii="Times New Roman"/>
          <w:b w:val="false"/>
          <w:i w:val="false"/>
          <w:color w:val="000000"/>
          <w:sz w:val="28"/>
        </w:rPr>
        <w:t>
      </w:t>
      </w:r>
      <w:r>
        <w:rPr>
          <w:rFonts w:ascii="Times New Roman"/>
          <w:b w:val="false"/>
          <w:i w:val="false"/>
          <w:color w:val="000000"/>
          <w:sz w:val="28"/>
        </w:rPr>
        <w:t>1) қызметшінің тікелей басшысының бағалауы;</w:t>
      </w:r>
      <w:r>
        <w:br/>
      </w:r>
      <w:r>
        <w:rPr>
          <w:rFonts w:ascii="Times New Roman"/>
          <w:b w:val="false"/>
          <w:i w:val="false"/>
          <w:color w:val="000000"/>
          <w:sz w:val="28"/>
        </w:rPr>
        <w:t>
      </w:t>
      </w:r>
      <w:r>
        <w:rPr>
          <w:rFonts w:ascii="Times New Roman"/>
          <w:b w:val="false"/>
          <w:i w:val="false"/>
          <w:color w:val="000000"/>
          <w:sz w:val="28"/>
        </w:rPr>
        <w:t>2) айналмалы бағалау (қызметшінің қарамағындағы немесе олардың әріптестерінің бағалауы).</w:t>
      </w:r>
      <w:r>
        <w:br/>
      </w:r>
      <w:r>
        <w:rPr>
          <w:rFonts w:ascii="Times New Roman"/>
          <w:b w:val="false"/>
          <w:i w:val="false"/>
          <w:color w:val="000000"/>
          <w:sz w:val="28"/>
        </w:rPr>
        <w:t>
      </w:t>
      </w:r>
      <w:r>
        <w:rPr>
          <w:rFonts w:ascii="Times New Roman"/>
          <w:b w:val="false"/>
          <w:i w:val="false"/>
          <w:color w:val="000000"/>
          <w:sz w:val="28"/>
        </w:rPr>
        <w:t>5.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Е-1, Е-2 және E-R-1 санаттарындағы қызметшілері үшін бағалау қала әкімі немесе оның уәкілеттік беруімен оның орынбасарларының бірімен;</w:t>
      </w:r>
      <w:r>
        <w:br/>
      </w:r>
      <w:r>
        <w:rPr>
          <w:rFonts w:ascii="Times New Roman"/>
          <w:b w:val="false"/>
          <w:i w:val="false"/>
          <w:color w:val="000000"/>
          <w:sz w:val="28"/>
        </w:rPr>
        <w:t>
      </w:t>
      </w:r>
      <w:r>
        <w:rPr>
          <w:rFonts w:ascii="Times New Roman"/>
          <w:b w:val="false"/>
          <w:i w:val="false"/>
          <w:color w:val="000000"/>
          <w:sz w:val="28"/>
        </w:rPr>
        <w:t xml:space="preserve">Е-3, Е-4, E-R-2, E-R-3, E-R-4, E-R-5, E-G-1, E-G-2, E-G-3 және E-G-4 санаттарындағы қызметшілері үшін бағалау қала әкімі аппаратының басшысымен өткізіледі. </w:t>
      </w:r>
      <w:r>
        <w:br/>
      </w:r>
      <w:r>
        <w:rPr>
          <w:rFonts w:ascii="Times New Roman"/>
          <w:b w:val="false"/>
          <w:i w:val="false"/>
          <w:color w:val="000000"/>
          <w:sz w:val="28"/>
        </w:rPr>
        <w:t>
      </w:t>
      </w:r>
      <w:r>
        <w:rPr>
          <w:rFonts w:ascii="Times New Roman"/>
          <w:b w:val="false"/>
          <w:i w:val="false"/>
          <w:color w:val="000000"/>
          <w:sz w:val="28"/>
        </w:rPr>
        <w:t>6.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7.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w:t>
      </w:r>
      <w:r>
        <w:rPr>
          <w:rFonts w:ascii="Times New Roman"/>
          <w:b w:val="false"/>
          <w:i w:val="false"/>
          <w:color w:val="000000"/>
          <w:sz w:val="28"/>
        </w:rPr>
        <w:t>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8.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9.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10.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11.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Комиссия төрағасы болып қала әкімі аппаратының басшысы табылады.</w:t>
      </w:r>
      <w:r>
        <w:br/>
      </w:r>
      <w:r>
        <w:rPr>
          <w:rFonts w:ascii="Times New Roman"/>
          <w:b w:val="false"/>
          <w:i w:val="false"/>
          <w:color w:val="000000"/>
          <w:sz w:val="28"/>
        </w:rPr>
        <w:t>
      </w:t>
      </w:r>
      <w:r>
        <w:rPr>
          <w:rFonts w:ascii="Times New Roman"/>
          <w:b w:val="false"/>
          <w:i w:val="false"/>
          <w:color w:val="000000"/>
          <w:sz w:val="28"/>
        </w:rPr>
        <w:t>Комиссия хатшысы қала әкімі аппаратының персоналды басқару /кадр қызметі/ бөлімінің (бұдан әрі - персоналды басқару /кадр қызметі/ бөлімі) қызметкері болып табылады. Комиссия хатшысы дауыс беруге қатыспайды.</w:t>
      </w:r>
      <w:r>
        <w:br/>
      </w:r>
      <w:r>
        <w:rPr>
          <w:rFonts w:ascii="Times New Roman"/>
          <w:b w:val="false"/>
          <w:i w:val="false"/>
          <w:color w:val="000000"/>
          <w:sz w:val="28"/>
        </w:rPr>
        <w:t>
      </w:t>
      </w:r>
      <w:r>
        <w:rPr>
          <w:rFonts w:ascii="Times New Roman"/>
          <w:b w:val="false"/>
          <w:i w:val="false"/>
          <w:color w:val="000000"/>
          <w:sz w:val="28"/>
        </w:rPr>
        <w:t xml:space="preserve">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4-тармағы</w:t>
      </w:r>
      <w:r>
        <w:rPr>
          <w:rFonts w:ascii="Times New Roman"/>
          <w:b w:val="false"/>
          <w:i w:val="false"/>
          <w:color w:val="000000"/>
          <w:sz w:val="28"/>
        </w:rPr>
        <w:t xml:space="preserve"> 2) тармақшасында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31" w:id="2"/>
    <w:p>
      <w:pPr>
        <w:spacing w:after="0"/>
        <w:ind w:left="0"/>
        <w:jc w:val="left"/>
      </w:pPr>
      <w:r>
        <w:rPr>
          <w:rFonts w:ascii="Times New Roman"/>
          <w:b/>
          <w:i w:val="false"/>
          <w:color w:val="000000"/>
        </w:rPr>
        <w:t xml:space="preserve"> 2. Бағалау жүргізуге дайындық</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12. Персоналды басқару /кадр қызметі/ бөлімі Комиссия төрағасының келісімі бойынша бағалауды өткізу кестесін әзірлейді.</w:t>
      </w:r>
      <w:r>
        <w:br/>
      </w:r>
      <w:r>
        <w:rPr>
          <w:rFonts w:ascii="Times New Roman"/>
          <w:b w:val="false"/>
          <w:i w:val="false"/>
          <w:color w:val="000000"/>
          <w:sz w:val="28"/>
        </w:rPr>
        <w:t>
      </w:t>
      </w:r>
      <w:r>
        <w:rPr>
          <w:rFonts w:ascii="Times New Roman"/>
          <w:b w:val="false"/>
          <w:i w:val="false"/>
          <w:color w:val="000000"/>
          <w:sz w:val="28"/>
        </w:rPr>
        <w:t xml:space="preserve">Персоналды басқару /кадр қызметі/ бөлімі бағаланатын қызметшіге, сондай-ақ осы Әдістеменің </w:t>
      </w:r>
      <w:r>
        <w:rPr>
          <w:rFonts w:ascii="Times New Roman"/>
          <w:b w:val="false"/>
          <w:i w:val="false"/>
          <w:color w:val="000000"/>
          <w:sz w:val="28"/>
        </w:rPr>
        <w:t>4-тармағының</w:t>
      </w:r>
      <w:r>
        <w:rPr>
          <w:rFonts w:ascii="Times New Roman"/>
          <w:b w:val="false"/>
          <w:i w:val="false"/>
          <w:color w:val="000000"/>
          <w:sz w:val="28"/>
        </w:rPr>
        <w:t xml:space="preserve"> 2) тармақшаcында көрсетілген тұлғаларға бағалау жүргізілетіні туралы хабарлайды және оларға бағалау өткізуге дейін бір айдан кешіктірмей толтыру үшін бағалау парағын жібереді.</w:t>
      </w:r>
      <w:r>
        <w:br/>
      </w:r>
      <w:r>
        <w:rPr>
          <w:rFonts w:ascii="Times New Roman"/>
          <w:b w:val="false"/>
          <w:i w:val="false"/>
          <w:color w:val="000000"/>
          <w:sz w:val="28"/>
        </w:rPr>
        <w:t>
</w:t>
      </w:r>
    </w:p>
    <w:bookmarkStart w:name="z34" w:id="3"/>
    <w:p>
      <w:pPr>
        <w:spacing w:after="0"/>
        <w:ind w:left="0"/>
        <w:jc w:val="left"/>
      </w:pPr>
      <w:r>
        <w:rPr>
          <w:rFonts w:ascii="Times New Roman"/>
          <w:b/>
          <w:i w:val="false"/>
          <w:color w:val="000000"/>
        </w:rPr>
        <w:t xml:space="preserve"> 3. Тікелей басшының бағалауы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13.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басшының бағалау парағын персоналды басқару /кадр қызметі/ бөлімінен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/кадр қызметі/ бөліміне қайтарады.</w:t>
      </w:r>
      <w:r>
        <w:br/>
      </w:r>
      <w:r>
        <w:rPr>
          <w:rFonts w:ascii="Times New Roman"/>
          <w:b w:val="false"/>
          <w:i w:val="false"/>
          <w:color w:val="000000"/>
          <w:sz w:val="28"/>
        </w:rPr>
        <w:t>
      </w:t>
      </w:r>
      <w:r>
        <w:rPr>
          <w:rFonts w:ascii="Times New Roman"/>
          <w:b w:val="false"/>
          <w:i w:val="false"/>
          <w:color w:val="000000"/>
          <w:sz w:val="28"/>
        </w:rPr>
        <w:t>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құжаттарды Комиссия отырысына жіберуге кедергі бола алмайды. Бұл жағдайда персоналды басқару /кадр қызметі/ бөлімінің қызметкерi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38" w:id="4"/>
    <w:p>
      <w:pPr>
        <w:spacing w:after="0"/>
        <w:ind w:left="0"/>
        <w:jc w:val="left"/>
      </w:pPr>
      <w:r>
        <w:rPr>
          <w:rFonts w:ascii="Times New Roman"/>
          <w:b/>
          <w:i w:val="false"/>
          <w:color w:val="000000"/>
        </w:rPr>
        <w:t xml:space="preserve"> 4. Айналмалы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14.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w:t>
      </w:r>
      <w:r>
        <w:rPr>
          <w:rFonts w:ascii="Times New Roman"/>
          <w:b w:val="false"/>
          <w:i w:val="false"/>
          <w:color w:val="000000"/>
          <w:sz w:val="28"/>
        </w:rPr>
        <w:t>Мұндай адамдардың тізімін (үш адамнан аспайтын) қызметшінің лауазымдық міндеттері және қызметтік өзара әрекеттестігіне қарай персоналды басқару /кадр қызметі/ бөлімі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15.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16.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тұлғалармен толтырылған бағалау парағы персоналды басқару /кадр қызметі/ бөліміне оларды алған күннен екі жұмыс күні ішінде жіберіледі.</w:t>
      </w:r>
      <w:r>
        <w:br/>
      </w:r>
      <w:r>
        <w:rPr>
          <w:rFonts w:ascii="Times New Roman"/>
          <w:b w:val="false"/>
          <w:i w:val="false"/>
          <w:color w:val="000000"/>
          <w:sz w:val="28"/>
        </w:rPr>
        <w:t>
      </w:t>
      </w:r>
      <w:r>
        <w:rPr>
          <w:rFonts w:ascii="Times New Roman"/>
          <w:b w:val="false"/>
          <w:i w:val="false"/>
          <w:color w:val="000000"/>
          <w:sz w:val="28"/>
        </w:rPr>
        <w:t xml:space="preserve">17. Персоналды басқару /кадр қызметі/ бөлімі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xml:space="preserve">18.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тұлғалардың бағалауы жасырын түрде жүргізіледі.</w:t>
      </w:r>
      <w:r>
        <w:br/>
      </w:r>
      <w:r>
        <w:rPr>
          <w:rFonts w:ascii="Times New Roman"/>
          <w:b w:val="false"/>
          <w:i w:val="false"/>
          <w:color w:val="000000"/>
          <w:sz w:val="28"/>
        </w:rPr>
        <w:t>
</w:t>
      </w:r>
    </w:p>
    <w:bookmarkStart w:name="z45" w:id="5"/>
    <w:p>
      <w:pPr>
        <w:spacing w:after="0"/>
        <w:ind w:left="0"/>
        <w:jc w:val="left"/>
      </w:pPr>
      <w:r>
        <w:rPr>
          <w:rFonts w:ascii="Times New Roman"/>
          <w:b/>
          <w:i w:val="false"/>
          <w:color w:val="000000"/>
        </w:rPr>
        <w:t xml:space="preserve"> 5. Қызметшінің қорытынды бағасы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19. Персоналды басқару /кадр қызметі/ бөлімі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r>
        <w:rPr>
          <w:rFonts w:ascii="Times New Roman"/>
          <w:b w:val="false"/>
          <w:i w:val="false"/>
          <w:color w:val="000000"/>
          <w:sz w:val="28"/>
        </w:rPr>
        <w:t>a = b + c</w:t>
      </w:r>
      <w:r>
        <w:br/>
      </w:r>
      <w:r>
        <w:rPr>
          <w:rFonts w:ascii="Times New Roman"/>
          <w:b w:val="false"/>
          <w:i w:val="false"/>
          <w:color w:val="000000"/>
          <w:sz w:val="28"/>
        </w:rPr>
        <w:t>
      </w:t>
      </w:r>
      <w:r>
        <w:rPr>
          <w:rFonts w:ascii="Times New Roman"/>
          <w:b w:val="false"/>
          <w:i w:val="false"/>
          <w:color w:val="000000"/>
          <w:sz w:val="28"/>
        </w:rPr>
        <w:t>a – қызметшінің қорытынды бағасы,</w:t>
      </w:r>
      <w:r>
        <w:br/>
      </w:r>
      <w:r>
        <w:rPr>
          <w:rFonts w:ascii="Times New Roman"/>
          <w:b w:val="false"/>
          <w:i w:val="false"/>
          <w:color w:val="000000"/>
          <w:sz w:val="28"/>
        </w:rPr>
        <w:t>
      </w:t>
      </w:r>
      <w:r>
        <w:rPr>
          <w:rFonts w:ascii="Times New Roman"/>
          <w:b w:val="false"/>
          <w:i w:val="false"/>
          <w:color w:val="000000"/>
          <w:sz w:val="28"/>
        </w:rPr>
        <w:t>b – тікелей басшының бағасы,</w:t>
      </w:r>
      <w:r>
        <w:br/>
      </w:r>
      <w:r>
        <w:rPr>
          <w:rFonts w:ascii="Times New Roman"/>
          <w:b w:val="false"/>
          <w:i w:val="false"/>
          <w:color w:val="000000"/>
          <w:sz w:val="28"/>
        </w:rPr>
        <w:t>
      </w:t>
      </w:r>
      <w:r>
        <w:rPr>
          <w:rFonts w:ascii="Times New Roman"/>
          <w:b w:val="false"/>
          <w:i w:val="false"/>
          <w:color w:val="000000"/>
          <w:sz w:val="28"/>
        </w:rPr>
        <w:t xml:space="preserve">c –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20. Қорытынды баға мына шкала бойынша қойылады:</w:t>
      </w:r>
      <w:r>
        <w:br/>
      </w:r>
      <w:r>
        <w:rPr>
          <w:rFonts w:ascii="Times New Roman"/>
          <w:b w:val="false"/>
          <w:i w:val="false"/>
          <w:color w:val="000000"/>
          <w:sz w:val="28"/>
        </w:rPr>
        <w:t>
      </w:t>
      </w:r>
      <w:r>
        <w:rPr>
          <w:rFonts w:ascii="Times New Roman"/>
          <w:b w:val="false"/>
          <w:i w:val="false"/>
          <w:color w:val="000000"/>
          <w:sz w:val="28"/>
        </w:rPr>
        <w:t>21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21-ден 33 балға дейін – "қанағаттанарлық",</w:t>
      </w:r>
      <w:r>
        <w:br/>
      </w:r>
      <w:r>
        <w:rPr>
          <w:rFonts w:ascii="Times New Roman"/>
          <w:b w:val="false"/>
          <w:i w:val="false"/>
          <w:color w:val="000000"/>
          <w:sz w:val="28"/>
        </w:rPr>
        <w:t>
      </w:t>
      </w:r>
      <w:r>
        <w:rPr>
          <w:rFonts w:ascii="Times New Roman"/>
          <w:b w:val="false"/>
          <w:i w:val="false"/>
          <w:color w:val="000000"/>
          <w:sz w:val="28"/>
        </w:rPr>
        <w:t>33 балдан жоғары – "тиімді".</w:t>
      </w:r>
      <w:r>
        <w:br/>
      </w:r>
      <w:r>
        <w:rPr>
          <w:rFonts w:ascii="Times New Roman"/>
          <w:b w:val="false"/>
          <w:i w:val="false"/>
          <w:color w:val="000000"/>
          <w:sz w:val="28"/>
        </w:rPr>
        <w:t>
</w:t>
      </w:r>
    </w:p>
    <w:bookmarkStart w:name="z55" w:id="6"/>
    <w:p>
      <w:pPr>
        <w:spacing w:after="0"/>
        <w:ind w:left="0"/>
        <w:jc w:val="left"/>
      </w:pPr>
      <w:r>
        <w:rPr>
          <w:rFonts w:ascii="Times New Roman"/>
          <w:b/>
          <w:i w:val="false"/>
          <w:color w:val="000000"/>
        </w:rPr>
        <w:t xml:space="preserve"> 6. Комиссияның бағалау нәтижелерін қарауы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21. Персоналды басқару /кадр қызметі/ бөлімі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/кадр қызметі/ бөлімі Комиссияның отырысына мына құжаттарды:</w:t>
      </w:r>
      <w:r>
        <w:br/>
      </w:r>
      <w:r>
        <w:rPr>
          <w:rFonts w:ascii="Times New Roman"/>
          <w:b w:val="false"/>
          <w:i w:val="false"/>
          <w:color w:val="000000"/>
          <w:sz w:val="28"/>
        </w:rPr>
        <w:t>
      </w:t>
      </w:r>
      <w:r>
        <w:rPr>
          <w:rFonts w:ascii="Times New Roman"/>
          <w:b w:val="false"/>
          <w:i w:val="false"/>
          <w:color w:val="000000"/>
          <w:sz w:val="28"/>
        </w:rPr>
        <w:t>толтырылған тікелей басшының бағалау парағын;</w:t>
      </w:r>
      <w:r>
        <w:br/>
      </w:r>
      <w:r>
        <w:rPr>
          <w:rFonts w:ascii="Times New Roman"/>
          <w:b w:val="false"/>
          <w:i w:val="false"/>
          <w:color w:val="000000"/>
          <w:sz w:val="28"/>
        </w:rPr>
        <w:t>
      </w:t>
      </w:r>
      <w:r>
        <w:rPr>
          <w:rFonts w:ascii="Times New Roman"/>
          <w:b w:val="false"/>
          <w:i w:val="false"/>
          <w:color w:val="000000"/>
          <w:sz w:val="28"/>
        </w:rPr>
        <w:t>толтырылған айналмалы бағалау парағын;</w:t>
      </w:r>
      <w:r>
        <w:br/>
      </w:r>
      <w:r>
        <w:rPr>
          <w:rFonts w:ascii="Times New Roman"/>
          <w:b w:val="false"/>
          <w:i w:val="false"/>
          <w:color w:val="000000"/>
          <w:sz w:val="28"/>
        </w:rPr>
        <w:t>
      </w:t>
      </w:r>
      <w:r>
        <w:rPr>
          <w:rFonts w:ascii="Times New Roman"/>
          <w:b w:val="false"/>
          <w:i w:val="false"/>
          <w:color w:val="000000"/>
          <w:sz w:val="28"/>
        </w:rPr>
        <w:t>қызметшінің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22.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 xml:space="preserve">Бағалау нәтижелерін қайта қарау туралы шешім қабылдаған жағдайда Комиссия хаттамада тиісті түсіндірмемен келесі жағдайларда бағаны түзетеді: </w:t>
      </w:r>
      <w:r>
        <w:br/>
      </w:r>
      <w:r>
        <w:rPr>
          <w:rFonts w:ascii="Times New Roman"/>
          <w:b w:val="false"/>
          <w:i w:val="false"/>
          <w:color w:val="000000"/>
          <w:sz w:val="28"/>
        </w:rPr>
        <w:t>
      </w:t>
      </w:r>
      <w:r>
        <w:rPr>
          <w:rFonts w:ascii="Times New Roman"/>
          <w:b w:val="false"/>
          <w:i w:val="false"/>
          <w:color w:val="000000"/>
          <w:sz w:val="28"/>
        </w:rPr>
        <w:t xml:space="preserve">1) егер қызметшінің қызмет тиімділігі бағалау нәтижесінен көп болса, бұл ретте қызметшінің қызмет нәтижесіне құжаттамалық растау беріледі; </w:t>
      </w:r>
      <w:r>
        <w:br/>
      </w:r>
      <w:r>
        <w:rPr>
          <w:rFonts w:ascii="Times New Roman"/>
          <w:b w:val="false"/>
          <w:i w:val="false"/>
          <w:color w:val="000000"/>
          <w:sz w:val="28"/>
        </w:rPr>
        <w:t>
      </w:t>
      </w:r>
      <w:r>
        <w:rPr>
          <w:rFonts w:ascii="Times New Roman"/>
          <w:b w:val="false"/>
          <w:i w:val="false"/>
          <w:color w:val="000000"/>
          <w:sz w:val="28"/>
        </w:rPr>
        <w:t xml:space="preserve">2) қызметшінің бағалау нәтижесін санауда қате жіберілсе. </w:t>
      </w:r>
      <w:r>
        <w:br/>
      </w:r>
      <w:r>
        <w:rPr>
          <w:rFonts w:ascii="Times New Roman"/>
          <w:b w:val="false"/>
          <w:i w:val="false"/>
          <w:color w:val="000000"/>
          <w:sz w:val="28"/>
        </w:rPr>
        <w:t>
      </w:t>
      </w:r>
      <w:r>
        <w:rPr>
          <w:rFonts w:ascii="Times New Roman"/>
          <w:b w:val="false"/>
          <w:i w:val="false"/>
          <w:color w:val="000000"/>
          <w:sz w:val="28"/>
        </w:rPr>
        <w:t>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23. Персоналды басқару /кадр қызметі/ бөлімі бағалау нәтижелерімен ол аяқталған соң бес жұмыс күні ішінде қызметшіні таныстырады.</w:t>
      </w:r>
      <w:r>
        <w:br/>
      </w:r>
      <w:r>
        <w:rPr>
          <w:rFonts w:ascii="Times New Roman"/>
          <w:b w:val="false"/>
          <w:i w:val="false"/>
          <w:color w:val="000000"/>
          <w:sz w:val="28"/>
        </w:rPr>
        <w:t>
      </w:t>
      </w:r>
      <w:r>
        <w:rPr>
          <w:rFonts w:ascii="Times New Roman"/>
          <w:b w:val="false"/>
          <w:i w:val="false"/>
          <w:color w:val="000000"/>
          <w:sz w:val="28"/>
        </w:rPr>
        <w:t>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бағалау нәтижелерін оның қызметтік тізіміне енгізуге кедергі бола алмайды. Бұл жағдайда персоналды басқару /кадр қызметі/ бөлімінің қызметкерi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24. Осы Әдістеменің </w:t>
      </w:r>
      <w:r>
        <w:rPr>
          <w:rFonts w:ascii="Times New Roman"/>
          <w:b w:val="false"/>
          <w:i w:val="false"/>
          <w:color w:val="000000"/>
          <w:sz w:val="28"/>
        </w:rPr>
        <w:t>21-тармағында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/кадр қызметі/ бөлімінде сақталады.</w:t>
      </w:r>
      <w:r>
        <w:br/>
      </w:r>
      <w:r>
        <w:rPr>
          <w:rFonts w:ascii="Times New Roman"/>
          <w:b w:val="false"/>
          <w:i w:val="false"/>
          <w:color w:val="000000"/>
          <w:sz w:val="28"/>
        </w:rPr>
        <w:t>
</w:t>
      </w:r>
    </w:p>
    <w:bookmarkStart w:name="z73" w:id="7"/>
    <w:p>
      <w:pPr>
        <w:spacing w:after="0"/>
        <w:ind w:left="0"/>
        <w:jc w:val="left"/>
      </w:pPr>
      <w:r>
        <w:rPr>
          <w:rFonts w:ascii="Times New Roman"/>
          <w:b/>
          <w:i w:val="false"/>
          <w:color w:val="000000"/>
        </w:rPr>
        <w:t xml:space="preserve"> 7. Бағалау нәтижелеріне шағымдану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25.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26.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27.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қалалық бюджеттен</w:t>
            </w:r>
            <w:r>
              <w:br/>
            </w:r>
            <w:r>
              <w:rPr>
                <w:rFonts w:ascii="Times New Roman"/>
                <w:b w:val="false"/>
                <w:i w:val="false"/>
                <w:color w:val="000000"/>
                <w:sz w:val="20"/>
              </w:rPr>
              <w:t>қаржыландырылатын атқарушы</w:t>
            </w:r>
            <w:r>
              <w:br/>
            </w:r>
            <w:r>
              <w:rPr>
                <w:rFonts w:ascii="Times New Roman"/>
                <w:b w:val="false"/>
                <w:i w:val="false"/>
                <w:color w:val="000000"/>
                <w:sz w:val="20"/>
              </w:rPr>
              <w:t>органдардың, ауылдық округ әкімі</w:t>
            </w:r>
            <w:r>
              <w:br/>
            </w:r>
            <w:r>
              <w:rPr>
                <w:rFonts w:ascii="Times New Roman"/>
                <w:b w:val="false"/>
                <w:i w:val="false"/>
                <w:color w:val="000000"/>
                <w:sz w:val="20"/>
              </w:rPr>
              <w:t>аппараттарының мемлекеттік әкімшілік</w:t>
            </w:r>
            <w:r>
              <w:br/>
            </w:r>
            <w:r>
              <w:rPr>
                <w:rFonts w:ascii="Times New Roman"/>
                <w:b w:val="false"/>
                <w:i w:val="false"/>
                <w:color w:val="000000"/>
                <w:sz w:val="20"/>
              </w:rPr>
              <w:t>қызметшілері мен Арыс қаласы әкімі</w:t>
            </w:r>
            <w:r>
              <w:br/>
            </w:r>
            <w:r>
              <w:rPr>
                <w:rFonts w:ascii="Times New Roman"/>
                <w:b w:val="false"/>
                <w:i w:val="false"/>
                <w:color w:val="000000"/>
                <w:sz w:val="20"/>
              </w:rPr>
              <w:t>аппаратының мемлекеттік әкімшілік</w:t>
            </w:r>
            <w:r>
              <w:br/>
            </w:r>
            <w:r>
              <w:rPr>
                <w:rFonts w:ascii="Times New Roman"/>
                <w:b w:val="false"/>
                <w:i w:val="false"/>
                <w:color w:val="000000"/>
                <w:sz w:val="20"/>
              </w:rPr>
              <w:t>қызметшілерінің қызметін жыл сайынғы</w:t>
            </w:r>
            <w:r>
              <w:br/>
            </w:r>
            <w:r>
              <w:rPr>
                <w:rFonts w:ascii="Times New Roman"/>
                <w:b w:val="false"/>
                <w:i w:val="false"/>
                <w:color w:val="000000"/>
                <w:sz w:val="20"/>
              </w:rPr>
              <w:t>бағалаудың әдістемесіне 1-қосымша</w:t>
            </w:r>
          </w:p>
        </w:tc>
      </w:tr>
    </w:tbl>
    <w:bookmarkStart w:name="z78" w:id="8"/>
    <w:p>
      <w:pPr>
        <w:spacing w:after="0"/>
        <w:ind w:left="0"/>
        <w:jc w:val="left"/>
      </w:pPr>
      <w:r>
        <w:rPr>
          <w:rFonts w:ascii="Times New Roman"/>
          <w:b/>
          <w:i w:val="false"/>
          <w:color w:val="000000"/>
        </w:rPr>
        <w:t xml:space="preserve"> Тікелей басшысының бағалау парағы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(бар болған жағдайда):_______________________________</w:t>
      </w:r>
      <w:r>
        <w:br/>
      </w:r>
      <w:r>
        <w:rPr>
          <w:rFonts w:ascii="Times New Roman"/>
          <w:b w:val="false"/>
          <w:i w:val="false"/>
          <w:color w:val="000000"/>
          <w:sz w:val="28"/>
        </w:rPr>
        <w:t>Бағаланатын қызметшінің лауазымы: 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1"/>
        <w:gridCol w:w="280"/>
        <w:gridCol w:w="97"/>
        <w:gridCol w:w="4134"/>
        <w:gridCol w:w="1948"/>
      </w:tblGrid>
      <w:tr>
        <w:trPr>
          <w:trHeight w:val="30" w:hRule="atLeast"/>
        </w:trPr>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Таныстым:</w:t>
            </w:r>
            <w:r>
              <w:br/>
            </w:r>
            <w:r>
              <w:rPr>
                <w:rFonts w:ascii="Times New Roman"/>
                <w:b w:val="false"/>
                <w:i w:val="false"/>
                <w:color w:val="000000"/>
                <w:sz w:val="20"/>
              </w:rPr>
              <w:t>
</w:t>
            </w:r>
            <w:r>
              <w:rPr>
                <w:rFonts w:ascii="Times New Roman"/>
                <w:b w:val="false"/>
                <w:i w:val="false"/>
                <w:color w:val="000000"/>
                <w:sz w:val="20"/>
              </w:rPr>
              <w:t>Қызметші (Т.А.Ә.) (бар болған жағдайда)</w:t>
            </w:r>
            <w:r>
              <w:br/>
            </w:r>
            <w:r>
              <w:rPr>
                <w:rFonts w:ascii="Times New Roman"/>
                <w:b w:val="false"/>
                <w:i w:val="false"/>
                <w:color w:val="000000"/>
                <w:sz w:val="20"/>
              </w:rPr>
              <w:t>
_____________________________________</w:t>
            </w:r>
            <w:r>
              <w:br/>
            </w:r>
            <w:r>
              <w:rPr>
                <w:rFonts w:ascii="Times New Roman"/>
                <w:b w:val="false"/>
                <w:i w:val="false"/>
                <w:color w:val="000000"/>
                <w:sz w:val="20"/>
              </w:rPr>
              <w:t>күні_________________________________</w:t>
            </w:r>
            <w:r>
              <w:br/>
            </w:r>
            <w:r>
              <w:rPr>
                <w:rFonts w:ascii="Times New Roman"/>
                <w:b w:val="false"/>
                <w:i w:val="false"/>
                <w:color w:val="000000"/>
                <w:sz w:val="20"/>
              </w:rPr>
              <w:t>қолы ________________________________</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 ( Т.А.Ә.)</w:t>
            </w:r>
            <w:r>
              <w:br/>
            </w:r>
            <w:r>
              <w:rPr>
                <w:rFonts w:ascii="Times New Roman"/>
                <w:b w:val="false"/>
                <w:i w:val="false"/>
                <w:color w:val="000000"/>
                <w:sz w:val="20"/>
              </w:rPr>
              <w:t>
</w:t>
            </w:r>
            <w:r>
              <w:rPr>
                <w:rFonts w:ascii="Times New Roman"/>
                <w:b w:val="false"/>
                <w:i w:val="false"/>
                <w:color w:val="000000"/>
                <w:sz w:val="20"/>
              </w:rPr>
              <w:t>(бар болған жағдайда)</w:t>
            </w:r>
            <w:r>
              <w:br/>
            </w:r>
            <w:r>
              <w:rPr>
                <w:rFonts w:ascii="Times New Roman"/>
                <w:b w:val="false"/>
                <w:i w:val="false"/>
                <w:color w:val="000000"/>
                <w:sz w:val="20"/>
              </w:rPr>
              <w:t>
_______________________________________</w:t>
            </w:r>
            <w:r>
              <w:br/>
            </w:r>
            <w:r>
              <w:rPr>
                <w:rFonts w:ascii="Times New Roman"/>
                <w:b w:val="false"/>
                <w:i w:val="false"/>
                <w:color w:val="000000"/>
                <w:sz w:val="20"/>
              </w:rPr>
              <w:t>күні____________________________________</w:t>
            </w:r>
            <w:r>
              <w:br/>
            </w:r>
            <w:r>
              <w:rPr>
                <w:rFonts w:ascii="Times New Roman"/>
                <w:b w:val="false"/>
                <w:i w:val="false"/>
                <w:color w:val="000000"/>
                <w:sz w:val="20"/>
              </w:rPr>
              <w:t>қолы ___________________________________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қалалық</w:t>
            </w:r>
            <w:r>
              <w:br/>
            </w:r>
            <w:r>
              <w:rPr>
                <w:rFonts w:ascii="Times New Roman"/>
                <w:b w:val="false"/>
                <w:i w:val="false"/>
                <w:color w:val="000000"/>
                <w:sz w:val="20"/>
              </w:rPr>
              <w:t>бюджеттен қаржыландырылатын атқарушы</w:t>
            </w:r>
            <w:r>
              <w:br/>
            </w:r>
            <w:r>
              <w:rPr>
                <w:rFonts w:ascii="Times New Roman"/>
                <w:b w:val="false"/>
                <w:i w:val="false"/>
                <w:color w:val="000000"/>
                <w:sz w:val="20"/>
              </w:rPr>
              <w:t>органдардың, ауылдық округ әкімі</w:t>
            </w:r>
            <w:r>
              <w:br/>
            </w:r>
            <w:r>
              <w:rPr>
                <w:rFonts w:ascii="Times New Roman"/>
                <w:b w:val="false"/>
                <w:i w:val="false"/>
                <w:color w:val="000000"/>
                <w:sz w:val="20"/>
              </w:rPr>
              <w:t>аппараттарының мемлекеттік әкімшілік</w:t>
            </w:r>
            <w:r>
              <w:br/>
            </w:r>
            <w:r>
              <w:rPr>
                <w:rFonts w:ascii="Times New Roman"/>
                <w:b w:val="false"/>
                <w:i w:val="false"/>
                <w:color w:val="000000"/>
                <w:sz w:val="20"/>
              </w:rPr>
              <w:t>қызметшілері мен Арыс қаласы әкімі</w:t>
            </w:r>
            <w:r>
              <w:br/>
            </w:r>
            <w:r>
              <w:rPr>
                <w:rFonts w:ascii="Times New Roman"/>
                <w:b w:val="false"/>
                <w:i w:val="false"/>
                <w:color w:val="000000"/>
                <w:sz w:val="20"/>
              </w:rPr>
              <w:t>аппаратының мемлекеттік әкімшілік</w:t>
            </w:r>
            <w:r>
              <w:br/>
            </w:r>
            <w:r>
              <w:rPr>
                <w:rFonts w:ascii="Times New Roman"/>
                <w:b w:val="false"/>
                <w:i w:val="false"/>
                <w:color w:val="000000"/>
                <w:sz w:val="20"/>
              </w:rPr>
              <w:t>қызметшілерінің қызметін жыл сайынғы</w:t>
            </w:r>
            <w:r>
              <w:br/>
            </w:r>
            <w:r>
              <w:rPr>
                <w:rFonts w:ascii="Times New Roman"/>
                <w:b w:val="false"/>
                <w:i w:val="false"/>
                <w:color w:val="000000"/>
                <w:sz w:val="20"/>
              </w:rPr>
              <w:t>бағалаудың әдістемесіне 2-қосымша</w:t>
            </w:r>
          </w:p>
        </w:tc>
      </w:tr>
    </w:tbl>
    <w:bookmarkStart w:name="z91" w:id="9"/>
    <w:p>
      <w:pPr>
        <w:spacing w:after="0"/>
        <w:ind w:left="0"/>
        <w:jc w:val="left"/>
      </w:pPr>
      <w:r>
        <w:rPr>
          <w:rFonts w:ascii="Times New Roman"/>
          <w:b/>
          <w:i w:val="false"/>
          <w:color w:val="000000"/>
        </w:rPr>
        <w:t xml:space="preserve"> Айналмалы бағалау парағы</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(бар болған жағдайда):_______________________________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9"/>
        <w:gridCol w:w="3410"/>
        <w:gridCol w:w="4998"/>
        <w:gridCol w:w="2353"/>
      </w:tblGrid>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қабылеті</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қалалық бюджеттен</w:t>
            </w:r>
            <w:r>
              <w:br/>
            </w:r>
            <w:r>
              <w:rPr>
                <w:rFonts w:ascii="Times New Roman"/>
                <w:b w:val="false"/>
                <w:i w:val="false"/>
                <w:color w:val="000000"/>
                <w:sz w:val="20"/>
              </w:rPr>
              <w:t>қаржыландырылатын атқарушы</w:t>
            </w:r>
            <w:r>
              <w:br/>
            </w:r>
            <w:r>
              <w:rPr>
                <w:rFonts w:ascii="Times New Roman"/>
                <w:b w:val="false"/>
                <w:i w:val="false"/>
                <w:color w:val="000000"/>
                <w:sz w:val="20"/>
              </w:rPr>
              <w:t>органдардың, ауылдық округ әкімі</w:t>
            </w:r>
            <w:r>
              <w:br/>
            </w:r>
            <w:r>
              <w:rPr>
                <w:rFonts w:ascii="Times New Roman"/>
                <w:b w:val="false"/>
                <w:i w:val="false"/>
                <w:color w:val="000000"/>
                <w:sz w:val="20"/>
              </w:rPr>
              <w:t>аппараттарының мемлекеттік әкімшілік</w:t>
            </w:r>
            <w:r>
              <w:br/>
            </w:r>
            <w:r>
              <w:rPr>
                <w:rFonts w:ascii="Times New Roman"/>
                <w:b w:val="false"/>
                <w:i w:val="false"/>
                <w:color w:val="000000"/>
                <w:sz w:val="20"/>
              </w:rPr>
              <w:t>қызметшілері мен Арыс қаласы әкімі</w:t>
            </w:r>
            <w:r>
              <w:br/>
            </w:r>
            <w:r>
              <w:rPr>
                <w:rFonts w:ascii="Times New Roman"/>
                <w:b w:val="false"/>
                <w:i w:val="false"/>
                <w:color w:val="000000"/>
                <w:sz w:val="20"/>
              </w:rPr>
              <w:t>аппаратының мемлекеттік әкімшілік</w:t>
            </w:r>
            <w:r>
              <w:br/>
            </w:r>
            <w:r>
              <w:rPr>
                <w:rFonts w:ascii="Times New Roman"/>
                <w:b w:val="false"/>
                <w:i w:val="false"/>
                <w:color w:val="000000"/>
                <w:sz w:val="20"/>
              </w:rPr>
              <w:t>қызметшілерінің қызметін жыл сайынғы</w:t>
            </w:r>
            <w:r>
              <w:br/>
            </w:r>
            <w:r>
              <w:rPr>
                <w:rFonts w:ascii="Times New Roman"/>
                <w:b w:val="false"/>
                <w:i w:val="false"/>
                <w:color w:val="000000"/>
                <w:sz w:val="20"/>
              </w:rPr>
              <w:t>бағалаудың әдістемесіне 3-қосымша</w:t>
            </w:r>
          </w:p>
        </w:tc>
      </w:tr>
    </w:tbl>
    <w:bookmarkStart w:name="z106" w:id="10"/>
    <w:p>
      <w:pPr>
        <w:spacing w:after="0"/>
        <w:ind w:left="0"/>
        <w:jc w:val="left"/>
      </w:pPr>
      <w:r>
        <w:rPr>
          <w:rFonts w:ascii="Times New Roman"/>
          <w:b/>
          <w:i w:val="false"/>
          <w:color w:val="000000"/>
        </w:rPr>
        <w:t xml:space="preserve"> Бағалау жөніндегі комиссия отырысының хаттамасы</w:t>
      </w:r>
    </w:p>
    <w:bookmarkEnd w:id="10"/>
    <w:bookmarkStart w:name="z107" w:id="11"/>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(мемлекеттік орган атауы)</w:t>
      </w:r>
      <w:r>
        <w:br/>
      </w: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7"/>
        <w:gridCol w:w="5778"/>
        <w:gridCol w:w="1275"/>
        <w:gridCol w:w="1275"/>
        <w:gridCol w:w="1275"/>
      </w:tblGrid>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р/р</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 (бар болған</w:t>
            </w:r>
            <w:r>
              <w:br/>
            </w:r>
            <w:r>
              <w:rPr>
                <w:rFonts w:ascii="Times New Roman"/>
                <w:b w:val="false"/>
                <w:i w:val="false"/>
                <w:color w:val="000000"/>
                <w:sz w:val="20"/>
              </w:rPr>
              <w:t>
жағдайда)</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w:t>
            </w:r>
            <w:r>
              <w:br/>
            </w:r>
            <w:r>
              <w:rPr>
                <w:rFonts w:ascii="Times New Roman"/>
                <w:b w:val="false"/>
                <w:i w:val="false"/>
                <w:color w:val="000000"/>
                <w:sz w:val="20"/>
              </w:rPr>
              <w:t>
бағасы</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Комиссия хатшысы: ______________________Күні: _____________________</w:t>
      </w:r>
      <w:r>
        <w:br/>
      </w:r>
      <w:r>
        <w:rPr>
          <w:rFonts w:ascii="Times New Roman"/>
          <w:b w:val="false"/>
          <w:i w:val="false"/>
          <w:color w:val="000000"/>
          <w:sz w:val="28"/>
        </w:rPr>
        <w:t>(Т.А.Ә. (бар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төрағасы:_______________________Күні: ____________________</w:t>
      </w:r>
      <w:r>
        <w:br/>
      </w:r>
      <w:r>
        <w:rPr>
          <w:rFonts w:ascii="Times New Roman"/>
          <w:b w:val="false"/>
          <w:i w:val="false"/>
          <w:color w:val="000000"/>
          <w:sz w:val="28"/>
        </w:rPr>
        <w:t>(Т.А.Ә. (бар болған жағдайда), қолы)</w:t>
      </w:r>
      <w:r>
        <w:br/>
      </w:r>
      <w:r>
        <w:rPr>
          <w:rFonts w:ascii="Times New Roman"/>
          <w:b w:val="false"/>
          <w:i w:val="false"/>
          <w:color w:val="000000"/>
          <w:sz w:val="28"/>
        </w:rPr>
        <w:t>
      Комиссия мүшесі: ________________________Күні: ____________________</w:t>
      </w:r>
      <w:r>
        <w:br/>
      </w:r>
      <w:r>
        <w:rPr>
          <w:rFonts w:ascii="Times New Roman"/>
          <w:b w:val="false"/>
          <w:i w:val="false"/>
          <w:color w:val="000000"/>
          <w:sz w:val="28"/>
        </w:rPr>
        <w:t>(Т.А.Ә. (бар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