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dec8" w14:textId="0ead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"Арыс қаласының "Ветеринария бөлімі" мемлекеттік мекемесі туралы ережені бекіту туралы" Арыс қаласы әкімдігінің 2015 жылғы 26 қаңтардағы № 57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2015 жылғы 14 мамырдағы № 276 қаулысы. Оңтүстік Қазақстан облысының Әділет департаментінде 2015 жылғы 28 мамырда № 3193 болып тіркелді. Күшi жойылды - Оңтүстiк Қазақстан облысы Арыс қаласы әкiмдiгiнiң 2016 жылғы 29 сәуірдегі № 148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Арыс қаласы әкiмдiгiнiң 29.04.2016 № 148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2-1) тармақшасына сәйкес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қаласы әкімдігінің 2015 жылғы 26 қаңтардағы № 57 "Арыс қаласының "Ветеринария бөлімі" мемлекеттік мекемесі туралы ережені бекіту туралы" (Нормативтік құқықтық актілерді мемлекеттік тіркеу тізілімінде № 3018 тіркелген, 2015 жылғы 28 ақпанда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"Арыс қаласының "Ветеринария бөлімі" мемлекеттік мекемесі туралы ережеде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