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db12" w14:textId="bb1d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2015 жылы көтерме жәрдемақы және тұрғын үй сатып алу немесе салу үшiн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2015 жылғы 26 наурыздағы № 39/235-V шешімі. Оңтүстік Қазақстан облысының Әділет департаментінде 2015 жылғы 20 сәуірде № 3145 болып тіркелді. Қолданылу мерзімінің аяқталуына байланысты күші жойылды - (Оңтүстік Қазақстан облысы Арыс қалалық мәслихатының 2016 жылғы 5 қаңтардағы № 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Арыс қалалық мәслихатының 05.01.2016 № 2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министрiнiң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агроөнеркәсiптiк кешен саласындағы мамандарға әлеуметтiк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қала әкiмiнiң мәлiмдемесiне сәйкес, Арыс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Арыс қаласының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қажеттiлiктi ескере отырып, 2015 жылы көтерме жәрдемақы және тұрғын үй сатып алу немесе салу үшiн бюджеттік кредит берілсін.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 күнінен кейін күнтiзбелiк он күн өткен соң қолданысқа енгiзiледі.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Е.Сарбасов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Т.Тулбасиев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