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13fd" w14:textId="46a1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Арыс қалалық мәслихатының 2014 жылғы 19 желтоқсандағы № 36/203-V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26 наурыздағы № 39/234-V шешімі. Оңтүстік Қазақстан облысының Әділет департаментінде 2015 жылғы 3 сәуірде № 3101 болып тіркелді. Қолданылу мерзімінің аяқталуына байланысты күші жойылды - (Оңтүстік Қазақстан облысы Арыс қалалық мәслихат аппаратының 2016 жылғы 6 қаңтардағы № 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06.01.2016 № 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2014 жылғы 19 желтоқсандағы № 36/203-V «2015-2017 жылдарға арналған қалалық бюджет туралы» (Нормативтік құқықтық актілерді мемлекеттік тіркеу тізілімінде № 2946 нөмірімен тіркелген, 2015 жылғы 17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7 483 455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1 148 888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6 305 725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7 482 216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18 206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17 150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- 34 117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34 117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Қ.Баймурзаев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39/234-V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903"/>
        <w:gridCol w:w="199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48"/>
        <w:gridCol w:w="826"/>
        <w:gridCol w:w="7181"/>
        <w:gridCol w:w="19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7482216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5414958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774463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39/234-V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837"/>
        <w:gridCol w:w="204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6578715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09"/>
        <w:gridCol w:w="767"/>
        <w:gridCol w:w="7259"/>
        <w:gridCol w:w="20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3023453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39/234-V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884"/>
        <w:gridCol w:w="200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6959441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09"/>
        <w:gridCol w:w="728"/>
        <w:gridCol w:w="7298"/>
        <w:gridCol w:w="20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421129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3045516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39/234-V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бюджетте әрбір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15"/>
        <w:gridCol w:w="537"/>
        <w:gridCol w:w="573"/>
        <w:gridCol w:w="2103"/>
        <w:gridCol w:w="1201"/>
        <w:gridCol w:w="1050"/>
        <w:gridCol w:w="1041"/>
        <w:gridCol w:w="1157"/>
        <w:gridCol w:w="1201"/>
        <w:gridCol w:w="997"/>
        <w:gridCol w:w="1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