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81b2" w14:textId="f5d8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2015 жылғы 27 қаңтардағы № 37/220-V шешімі. Оңтүстік Қазақстан облысының Әділет департаментінде 2015 жылғы 4 наурызда № 3068 болып тіркелді. Күшi жойылды - Оңтүстiк Қазақстан облысы Арыс қалалық мәслихатының 2016 жылғы 4 наурызда № 52/307-V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Арыс қалалық мәслихатының 04.03.2016 № 52/307-V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азаматтардың құқықтары мен бостандықтарын, қоғамдық қауіпсіздікті, көліктің, инфрақұрылым объектілерінің толассыз жұмыс істеуін, жасыл-желектер мен шағын сәулет нысандарының сақталуын қамтамасыз ету мақсатында, Арыс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Арыс қаласының аумағында жиналыстар, митингілер, шерулер, пикеттер және демонстрациялар өткізу </w:t>
      </w:r>
      <w:r>
        <w:rPr>
          <w:rFonts w:ascii="Times New Roman"/>
          <w:b w:val="false"/>
          <w:i w:val="false"/>
          <w:color w:val="000000"/>
          <w:sz w:val="28"/>
        </w:rPr>
        <w:t>тәртібі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Қ.Баймурзаев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2015 жылғы 27 қаңтардағы</w:t>
            </w:r>
            <w:r>
              <w:br/>
            </w:r>
            <w:r>
              <w:rPr>
                <w:rFonts w:ascii="Times New Roman"/>
                <w:b w:val="false"/>
                <w:i w:val="false"/>
                <w:color w:val="000000"/>
                <w:sz w:val="20"/>
              </w:rPr>
              <w:t>№ 37/220-V шешімімен бекітілген</w:t>
            </w:r>
          </w:p>
        </w:tc>
      </w:tr>
    </w:tbl>
    <w:bookmarkStart w:name="z5" w:id="0"/>
    <w:p>
      <w:pPr>
        <w:spacing w:after="0"/>
        <w:ind w:left="0"/>
        <w:jc w:val="left"/>
      </w:pPr>
      <w:r>
        <w:rPr>
          <w:rFonts w:ascii="Times New Roman"/>
          <w:b/>
          <w:i w:val="false"/>
          <w:color w:val="000000"/>
        </w:rPr>
        <w:t xml:space="preserve"> Арыс қаласының аумағында жиналыстар, митингілер, шерулер, пикеттер және демонстрациялар өткізу тәртібі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өткізудің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Арыс қаласының аумағында жиналыстар, митингiлер, шерулер, пикеттер және демонстрациялар өткiзу тәртiбiн белгiлейдi.</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Жиналыс, митинг, шеру, пикет немесе демонстрация өткiзу Арыс қаласы әкімдігіне өтiнiш берiледi.</w:t>
      </w:r>
      <w:r>
        <w:br/>
      </w:r>
      <w:r>
        <w:rPr>
          <w:rFonts w:ascii="Times New Roman"/>
          <w:b w:val="false"/>
          <w:i w:val="false"/>
          <w:color w:val="000000"/>
          <w:sz w:val="28"/>
        </w:rPr>
        <w:t>
      </w:t>
      </w:r>
      <w:r>
        <w:rPr>
          <w:rFonts w:ascii="Times New Roman"/>
          <w:b w:val="false"/>
          <w:i w:val="false"/>
          <w:color w:val="000000"/>
          <w:sz w:val="28"/>
        </w:rPr>
        <w:t>3.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Арыс қаласы әкімдігінде тiркелген күнiнен бастап есептеледi.</w:t>
      </w:r>
      <w:r>
        <w:br/>
      </w:r>
      <w:r>
        <w:rPr>
          <w:rFonts w:ascii="Times New Roman"/>
          <w:b w:val="false"/>
          <w:i w:val="false"/>
          <w:color w:val="000000"/>
          <w:sz w:val="28"/>
        </w:rPr>
        <w:t>
      </w:t>
      </w:r>
      <w:r>
        <w:rPr>
          <w:rFonts w:ascii="Times New Roman"/>
          <w:b w:val="false"/>
          <w:i w:val="false"/>
          <w:color w:val="000000"/>
          <w:sz w:val="28"/>
        </w:rPr>
        <w:t>5. Арыс қаласы әкімдігіне басқа азаматтардың құқықтары мен бостандықтарын, қоғамдық қауiпсiздiктi, сондай-ақ көлiктiң, өзге де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 ұсынады.</w:t>
      </w:r>
      <w:r>
        <w:br/>
      </w:r>
      <w:r>
        <w:rPr>
          <w:rFonts w:ascii="Times New Roman"/>
          <w:b w:val="false"/>
          <w:i w:val="false"/>
          <w:color w:val="000000"/>
          <w:sz w:val="28"/>
        </w:rPr>
        <w:t>
      </w:t>
      </w:r>
      <w:r>
        <w:rPr>
          <w:rFonts w:ascii="Times New Roman"/>
          <w:b w:val="false"/>
          <w:i w:val="false"/>
          <w:color w:val="000000"/>
          <w:sz w:val="28"/>
        </w:rPr>
        <w:t>6. Қала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w:t>
      </w:r>
      <w:r>
        <w:rPr>
          <w:rFonts w:ascii="Times New Roman"/>
          <w:b w:val="false"/>
          <w:i w:val="false"/>
          <w:color w:val="000000"/>
          <w:sz w:val="28"/>
        </w:rPr>
        <w:t>7.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Жиналыстарды, митингiлердi, шерулердi, пикеттердi және демонстрацияларды ұйымдастыру мен өткiзудегі жауапкершілік</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Уәкiлдер (ұйымдастырушылар) осы бапта көзделген нормаларды бұзғаны үшiн заңда белгiленген тәртiп бойынша жауап бередi.</w:t>
      </w:r>
      <w:r>
        <w:br/>
      </w:r>
      <w:r>
        <w:rPr>
          <w:rFonts w:ascii="Times New Roman"/>
          <w:b w:val="false"/>
          <w:i w:val="false"/>
          <w:color w:val="000000"/>
          <w:sz w:val="28"/>
        </w:rPr>
        <w:t>
      </w:t>
      </w:r>
      <w:r>
        <w:rPr>
          <w:rFonts w:ascii="Times New Roman"/>
          <w:b w:val="false"/>
          <w:i w:val="false"/>
          <w:color w:val="000000"/>
          <w:sz w:val="28"/>
        </w:rPr>
        <w:t>9.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