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58546" w14:textId="70585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Арыс қаласының ауылдық округтері әкімдері аппараттары мемлекеттік мекемелері туралы ережелерді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Арыс қаласы әкімдігінің 2015 жылғы 3 ақпандағы № 71 қаулысы. Оңтүстік Қазақстан облысының Әділет департаментінде 2015 жылғы 24 ақпанда № 3054 болып тіркелді. Күшi жойылды - Оңтүстiк Қазақстан облысы Арыс қаласы әкiмдiгiнiң 2016 жылғы 29 сәуірдегі № 148 қаулысымен</w:t>
      </w:r>
    </w:p>
    <w:p>
      <w:pPr>
        <w:spacing w:after="0"/>
        <w:ind w:left="0"/>
        <w:jc w:val="left"/>
      </w:pPr>
      <w:r>
        <w:rPr>
          <w:rFonts w:ascii="Times New Roman"/>
          <w:b w:val="false"/>
          <w:i w:val="false"/>
          <w:color w:val="ff0000"/>
          <w:sz w:val="28"/>
        </w:rPr>
        <w:t xml:space="preserve">      Ескерту. Күшi жойылды - Оңтүстiк Қазақстан облысы Арыс қаласы әкiмдiгiнiң 29.04.2016 № 148 </w:t>
      </w:r>
      <w:r>
        <w:rPr>
          <w:rFonts w:ascii="Times New Roman"/>
          <w:b w:val="false"/>
          <w:i w:val="false"/>
          <w:color w:val="ff0000"/>
          <w:sz w:val="28"/>
        </w:rPr>
        <w:t>қаулысымен</w:t>
      </w:r>
      <w:r>
        <w:rPr>
          <w:rFonts w:ascii="Times New Roman"/>
          <w:b w:val="false"/>
          <w:i w:val="false"/>
          <w:color w:val="ff0000"/>
          <w:sz w:val="28"/>
        </w:rPr>
        <w:t xml:space="preserve">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Жарлығына</w:t>
      </w:r>
      <w:r>
        <w:rPr>
          <w:rFonts w:ascii="Times New Roman"/>
          <w:b w:val="false"/>
          <w:i w:val="false"/>
          <w:color w:val="000000"/>
          <w:sz w:val="28"/>
        </w:rPr>
        <w:t xml:space="preserve"> сәйкес Арыс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Мыналар:</w:t>
      </w:r>
      <w:r>
        <w:br/>
      </w: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Арыс қаласы "Ақдала ауылдық округ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r>
        <w:br/>
      </w: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Арыс қаласы "Байырқұм ауылдық округ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r>
        <w:br/>
      </w: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Арыс қаласы "Дермене ауылдық округ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r>
        <w:br/>
      </w: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Арыс қаласы "Жиделі ауылдық округ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r>
        <w:br/>
      </w: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Арыс қаласы "Қожатоғай ауылдық округ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w:t>
      </w:r>
      <w:r>
        <w:br/>
      </w:r>
      <w:r>
        <w:rPr>
          <w:rFonts w:ascii="Times New Roman"/>
          <w:b w:val="false"/>
          <w:i w:val="false"/>
          <w:color w:val="000000"/>
          <w:sz w:val="28"/>
        </w:rPr>
        <w:t xml:space="preserve">
      6)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Арыс қаласы "Монтайтас ауылдық округ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Арыс қаласы "Әкімінің аппараты"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1) Қазақстан Республикасының әділет органдарында мемлекеттік тіркелуін;</w:t>
      </w:r>
      <w:r>
        <w:br/>
      </w:r>
      <w:r>
        <w:rPr>
          <w:rFonts w:ascii="Times New Roman"/>
          <w:b w:val="false"/>
          <w:i w:val="false"/>
          <w:color w:val="000000"/>
          <w:sz w:val="28"/>
        </w:rPr>
        <w:t>
      2) осы қаулыны Арыс қаласының аумағында таратылатын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3) осы қаулыны Арыс қаласы әкімдігінің интернет-ресурсына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қала әкімі аппаратының басшысы Р.Айтбаевқа жүктелсін.</w:t>
      </w:r>
      <w:r>
        <w:br/>
      </w:r>
      <w:r>
        <w:rPr>
          <w:rFonts w:ascii="Times New Roman"/>
          <w:b w:val="false"/>
          <w:i w:val="false"/>
          <w:color w:val="000000"/>
          <w:sz w:val="28"/>
        </w:rPr>
        <w:t>
      </w:t>
      </w:r>
      <w:r>
        <w:rPr>
          <w:rFonts w:ascii="Times New Roman"/>
          <w:b w:val="false"/>
          <w:i w:val="false"/>
          <w:color w:val="000000"/>
          <w:sz w:val="28"/>
        </w:rPr>
        <w:t>4.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С.Ертай</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қаласы әкімдігінің</w:t>
            </w:r>
            <w:r>
              <w:br/>
            </w:r>
            <w:r>
              <w:rPr>
                <w:rFonts w:ascii="Times New Roman"/>
                <w:b w:val="false"/>
                <w:i w:val="false"/>
                <w:color w:val="000000"/>
                <w:sz w:val="20"/>
              </w:rPr>
              <w:t>2015 жылғы 03 ақпандағы</w:t>
            </w:r>
            <w:r>
              <w:br/>
            </w:r>
            <w:r>
              <w:rPr>
                <w:rFonts w:ascii="Times New Roman"/>
                <w:b w:val="false"/>
                <w:i w:val="false"/>
                <w:color w:val="000000"/>
                <w:sz w:val="20"/>
              </w:rPr>
              <w:t>№ 71 қаулысына 1-қосымша</w:t>
            </w:r>
          </w:p>
        </w:tc>
      </w:tr>
    </w:tbl>
    <w:bookmarkStart w:name="z7" w:id="0"/>
    <w:p>
      <w:pPr>
        <w:spacing w:after="0"/>
        <w:ind w:left="0"/>
        <w:jc w:val="left"/>
      </w:pPr>
      <w:r>
        <w:rPr>
          <w:rFonts w:ascii="Times New Roman"/>
          <w:b/>
          <w:i w:val="false"/>
          <w:color w:val="000000"/>
        </w:rPr>
        <w:t xml:space="preserve"> Арыс қаласы "Ақдала ауылдық округ әкімінің аппараты"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Арыс қаласы "Ақдала ауылдық округ әкімінің аппараты" мемлекеттік мекемесі жергілікті мемлекетік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Арыс қаласы "Ақдала ауылдық округ әкімінің аппараты" мемлекеттік мекемесінің ведомостволары жоқ.</w:t>
      </w:r>
      <w:r>
        <w:br/>
      </w:r>
      <w:r>
        <w:rPr>
          <w:rFonts w:ascii="Times New Roman"/>
          <w:b w:val="false"/>
          <w:i w:val="false"/>
          <w:color w:val="000000"/>
          <w:sz w:val="28"/>
        </w:rPr>
        <w:t>
      </w:t>
      </w:r>
      <w:r>
        <w:rPr>
          <w:rFonts w:ascii="Times New Roman"/>
          <w:b w:val="false"/>
          <w:i w:val="false"/>
          <w:color w:val="000000"/>
          <w:sz w:val="28"/>
        </w:rPr>
        <w:t xml:space="preserve">3. Арыс қаласы "Ақдала ауылдық округ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Арыс қаласы "Ақдала ауылдық округ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Арыс қаласы "Ақдала ауылдық округ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Арыс қаласы "Ақдала ауылдық округ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Арыс қаласы "Ақдала ауылдық округ әкімінің аппараты" мемлекеттік мекемесі өз құзыретінің мәселелері бойынша заңнамада белгіленген тәртіппен Арыс қаласы "Ақдала ауылдық округ әкімінің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Арыс қаласы "Ақдала ауылдық округ әкімінің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Арыс қаласы, Ақдала ауылдық округі, Ақдала ауылы, Амангелді көшесі нөмірсіз үй, индексі 160105.</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Арыс қаласы "Ақдала ауылдық округ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Арыс қаласы "Ақдала ауылдық округ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Арыс қаласы "Ақдала ауылдық округ әкімінің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Арыс қаласы "Ақдала ауылдық округ әкімінің аппараты" мемлекеттік мекемесі кәсіпкерлік субъектілерімен Арыс қаласы "Ақдала ауылдық округ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Арыс қаласы "Ақдала ауылдық округ әкімінің аппараты" мемлекеттік мекемесі заңнамалық актілерімен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2"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Арыс қаласы "Ақдала ауылдық округ әкімінің аппараты" мемлекеттік мекемесінің миссиясы: тиісті әкімшілік-аумақтық бірлікте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Арыс қаласы "Ақдала ауылдық округ әкімінің аппараты" мемлекеттік мекемесінің міндеттері: әкімнің қызметін ақпараттық-талдау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Арыс қаласы "Ақдала ауылдық округ әкімінің аппараты" мемлекеттік мекемесінің функциялары:</w:t>
      </w:r>
      <w:r>
        <w:br/>
      </w:r>
      <w:r>
        <w:rPr>
          <w:rFonts w:ascii="Times New Roman"/>
          <w:b w:val="false"/>
          <w:i w:val="false"/>
          <w:color w:val="000000"/>
          <w:sz w:val="28"/>
        </w:rPr>
        <w:t xml:space="preserve">
      1) азаматтар мен заңды тұлғаларды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w:t>
      </w:r>
      <w:r>
        <w:br/>
      </w:r>
      <w:r>
        <w:rPr>
          <w:rFonts w:ascii="Times New Roman"/>
          <w:b w:val="false"/>
          <w:i w:val="false"/>
          <w:color w:val="000000"/>
          <w:sz w:val="28"/>
        </w:rPr>
        <w:t>
      2) салық және бюджетке төленетін басқа да міндетті төлемдерді жинауға жәрдемдеседі;</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қала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(нақытылау) кезінде қала мәслихаты сессияларының жұмысына қатысады;</w:t>
      </w:r>
      <w:r>
        <w:br/>
      </w:r>
      <w:r>
        <w:rPr>
          <w:rFonts w:ascii="Times New Roman"/>
          <w:b w:val="false"/>
          <w:i w:val="false"/>
          <w:color w:val="000000"/>
          <w:sz w:val="28"/>
        </w:rPr>
        <w:t>
      6) азаматтардың өтініштерін, арыздарын, шағымдарын қарайды, азаматтардың құқықтары мен бостандықтарын қорғау жөнінде шаралар қолданады;</w:t>
      </w:r>
      <w:r>
        <w:br/>
      </w:r>
      <w:r>
        <w:rPr>
          <w:rFonts w:ascii="Times New Roman"/>
          <w:b w:val="false"/>
          <w:i w:val="false"/>
          <w:color w:val="000000"/>
          <w:sz w:val="28"/>
        </w:rPr>
        <w:t>
      7) өз құзыреті шегінде жер қатынастарын реттеуді жүзеге асырады;</w:t>
      </w:r>
      <w:r>
        <w:br/>
      </w:r>
      <w:r>
        <w:rPr>
          <w:rFonts w:ascii="Times New Roman"/>
          <w:b w:val="false"/>
          <w:i w:val="false"/>
          <w:color w:val="000000"/>
          <w:sz w:val="28"/>
        </w:rPr>
        <w:t>
      8) ауылдық округтің коммуналдық тұрғын үй қорының сақталуын, сондай-ақ, ауылдық округте автомобиль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8-1) ауылдың, ауылдық округтiң тұрғын үй қорын түгендеуді жүргізеді;</w:t>
      </w:r>
      <w:r>
        <w:br/>
      </w:r>
      <w:r>
        <w:rPr>
          <w:rFonts w:ascii="Times New Roman"/>
          <w:b w:val="false"/>
          <w:i w:val="false"/>
          <w:color w:val="000000"/>
          <w:sz w:val="28"/>
        </w:rPr>
        <w:t>
      8-2) қала әкімімен және жергілікті қоғамдастық жиналысымен келісу бойынша ауылдың, ауылдық округтiң авариялық жағдайдағы үйлерін бұзуды ұйымдастырады;</w:t>
      </w:r>
      <w:r>
        <w:br/>
      </w:r>
      <w:r>
        <w:rPr>
          <w:rFonts w:ascii="Times New Roman"/>
          <w:b w:val="false"/>
          <w:i w:val="false"/>
          <w:color w:val="000000"/>
          <w:sz w:val="28"/>
        </w:rPr>
        <w:t>
      9)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бірдейлендіруді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өнімі мен шикізатын дайындайтын мемлекеттік пункттердің,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w:t>
      </w:r>
      <w:r>
        <w:br/>
      </w:r>
      <w:r>
        <w:rPr>
          <w:rFonts w:ascii="Times New Roman"/>
          <w:b w:val="false"/>
          <w:i w:val="false"/>
          <w:color w:val="000000"/>
          <w:sz w:val="28"/>
        </w:rPr>
        <w:t>
      16) агроөнеркәсіптік кешен мен ауылдық аумақтар саласында жедел ақпарат жинауды жүзеге асырады және оны қаланың жергілікті атқарушы органына (әкімдікке) береді;</w:t>
      </w:r>
      <w:r>
        <w:br/>
      </w:r>
      <w:r>
        <w:rPr>
          <w:rFonts w:ascii="Times New Roman"/>
          <w:b w:val="false"/>
          <w:i w:val="false"/>
          <w:color w:val="000000"/>
          <w:sz w:val="28"/>
        </w:rPr>
        <w:t>
      17) ауыл шаруашылығы санағын жүргізуге қатысады;</w:t>
      </w:r>
      <w:r>
        <w:br/>
      </w:r>
      <w:r>
        <w:rPr>
          <w:rFonts w:ascii="Times New Roman"/>
          <w:b w:val="false"/>
          <w:i w:val="false"/>
          <w:color w:val="000000"/>
          <w:sz w:val="28"/>
        </w:rPr>
        <w:t>
      18) микрокредит беру бағдарламаларына қатысуы үшін табысы төмен адамдарды анықтайды;</w:t>
      </w:r>
      <w:r>
        <w:br/>
      </w:r>
      <w:r>
        <w:rPr>
          <w:rFonts w:ascii="Times New Roman"/>
          <w:b w:val="false"/>
          <w:i w:val="false"/>
          <w:color w:val="000000"/>
          <w:sz w:val="28"/>
        </w:rPr>
        <w:t>
      18-1) мемлекеттік жоспарлау жүйесінің бағдарламалық құжаттары аясында ауыл халқына микрокредит беруге жәрдем көрсетеді;</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инпекциясы пробация қызметінің есебінде тұрған адамдардың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 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r>
        <w:br/>
      </w:r>
      <w:r>
        <w:rPr>
          <w:rFonts w:ascii="Times New Roman"/>
          <w:b w:val="false"/>
          <w:i w:val="false"/>
          <w:color w:val="000000"/>
          <w:sz w:val="28"/>
        </w:rPr>
        <w:t>
      29) мүгедектердің қоғамдық бірлестіктерімен бірлесіп, мәдени-бұқаралық және ағарту іс-шараларын ұйымдастырады;</w:t>
      </w:r>
      <w:r>
        <w:br/>
      </w:r>
      <w:r>
        <w:rPr>
          <w:rFonts w:ascii="Times New Roman"/>
          <w:b w:val="false"/>
          <w:i w:val="false"/>
          <w:color w:val="000000"/>
          <w:sz w:val="28"/>
        </w:rPr>
        <w:t>
      30) мүгедектерге қайырымдылық және әлеуметтік көмек көрсетуді үйлестіреді;</w:t>
      </w:r>
      <w:r>
        <w:br/>
      </w:r>
      <w:r>
        <w:rPr>
          <w:rFonts w:ascii="Times New Roman"/>
          <w:b w:val="false"/>
          <w:i w:val="false"/>
          <w:color w:val="000000"/>
          <w:sz w:val="28"/>
        </w:rPr>
        <w:t>
      31) халықтың әлеуметтік жағынан әлсіз топтарына қайырымдылық көмек көрсетуді үйлестіреді;</w:t>
      </w:r>
      <w:r>
        <w:br/>
      </w:r>
      <w:r>
        <w:rPr>
          <w:rFonts w:ascii="Times New Roman"/>
          <w:b w:val="false"/>
          <w:i w:val="false"/>
          <w:color w:val="000000"/>
          <w:sz w:val="28"/>
        </w:rPr>
        <w:t>
      31-1) "Алтын алқа" алқасымен наградталған аналарға үй бөлуге жәрдемдеседі;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34) жергілікті әлеуметтік инфрақұрылымның дамуына жәрдемдеседі;</w:t>
      </w:r>
      <w:r>
        <w:br/>
      </w:r>
      <w:r>
        <w:rPr>
          <w:rFonts w:ascii="Times New Roman"/>
          <w:b w:val="false"/>
          <w:i w:val="false"/>
          <w:color w:val="000000"/>
          <w:sz w:val="28"/>
        </w:rPr>
        <w:t>
      35) қоғамдық көлік қөзғалысын ұйымдастырады;</w:t>
      </w:r>
      <w:r>
        <w:br/>
      </w:r>
      <w:r>
        <w:rPr>
          <w:rFonts w:ascii="Times New Roman"/>
          <w:b w:val="false"/>
          <w:i w:val="false"/>
          <w:color w:val="000000"/>
          <w:sz w:val="28"/>
        </w:rPr>
        <w:t>
      36) жергілікті өзін-өзі басқару органдарымен өзара іс-қимыл жасайды;</w:t>
      </w:r>
      <w:r>
        <w:br/>
      </w:r>
      <w:r>
        <w:rPr>
          <w:rFonts w:ascii="Times New Roman"/>
          <w:b w:val="false"/>
          <w:i w:val="false"/>
          <w:color w:val="000000"/>
          <w:sz w:val="28"/>
        </w:rPr>
        <w:t>
      37) басқаруына берілген қалалық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қалалық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қалалық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қалалық коммуналдық мемлекеттік мекемелердің жергілікті бюджеттен қаржыландырылуының жеке жоспарын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53)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органдарына шақырылғаны туралы хабардар етеді;</w:t>
      </w:r>
      <w:r>
        <w:br/>
      </w:r>
      <w:r>
        <w:rPr>
          <w:rFonts w:ascii="Times New Roman"/>
          <w:b w:val="false"/>
          <w:i w:val="false"/>
          <w:color w:val="000000"/>
          <w:sz w:val="28"/>
        </w:rPr>
        <w:t>
      55)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жерлердін әскери басқару органдарына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мекемелеріне қолдау жасайды және олардың материалдық-техникалық қамтамасыз етілуіне жәрдем көрсетеді;</w:t>
      </w:r>
      <w:r>
        <w:br/>
      </w:r>
      <w:r>
        <w:rPr>
          <w:rFonts w:ascii="Times New Roman"/>
          <w:b w:val="false"/>
          <w:i w:val="false"/>
          <w:color w:val="000000"/>
          <w:sz w:val="28"/>
        </w:rPr>
        <w:t>
      59)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w:t>
      </w:r>
      <w:r>
        <w:br/>
      </w:r>
      <w:r>
        <w:rPr>
          <w:rFonts w:ascii="Times New Roman"/>
          <w:b w:val="false"/>
          <w:i w:val="false"/>
          <w:color w:val="000000"/>
          <w:sz w:val="28"/>
        </w:rPr>
        <w:t xml:space="preserve">
      60) азаматтық хал актілерін мемлекеттік тіркеу органдары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енгізу үшін қаланың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әкiмшiлiк-аумақтық құрылысы мәселелерін реттейді;</w:t>
      </w:r>
      <w:r>
        <w:br/>
      </w:r>
      <w:r>
        <w:rPr>
          <w:rFonts w:ascii="Times New Roman"/>
          <w:b w:val="false"/>
          <w:i w:val="false"/>
          <w:color w:val="000000"/>
          <w:sz w:val="28"/>
        </w:rPr>
        <w:t>
      66) Қазақстан Республикасының заңнамасына сәйкес мемлекеттік қызметтерді көрсетеді;</w:t>
      </w:r>
      <w:r>
        <w:br/>
      </w:r>
      <w:r>
        <w:rPr>
          <w:rFonts w:ascii="Times New Roman"/>
          <w:b w:val="false"/>
          <w:i w:val="false"/>
          <w:color w:val="000000"/>
          <w:sz w:val="28"/>
        </w:rPr>
        <w:t>
      67) Қазақстан Республикасының заңнамасында белгіленген тәртіппен нотариаттық әрекеттер жасауды ұйымдастырады;</w:t>
      </w:r>
      <w:r>
        <w:br/>
      </w:r>
      <w:r>
        <w:rPr>
          <w:rFonts w:ascii="Times New Roman"/>
          <w:b w:val="false"/>
          <w:i w:val="false"/>
          <w:color w:val="000000"/>
          <w:sz w:val="28"/>
        </w:rPr>
        <w:t>
      68) ауылдық округ әкімінің құзырына Қазақстан Республикасының заңдарымен мәселелерді шешу жатқызылуы мүмкін.</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Оңтүстік Қазақстан облысы Арыс қаласы әкімдігінің 02.03.2016 </w:t>
      </w:r>
      <w:r>
        <w:rPr>
          <w:rFonts w:ascii="Times New Roman"/>
          <w:b w:val="false"/>
          <w:i w:val="false"/>
          <w:color w:val="ff0000"/>
          <w:sz w:val="28"/>
        </w:rPr>
        <w:t>№ 79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өкілеттілікті іске асыру үшін Арыс қаласы "Ақдала ауылдық округ әкімінің аппараты" мемлекеттік мекемесі:</w:t>
      </w:r>
      <w:r>
        <w:br/>
      </w:r>
      <w:r>
        <w:rPr>
          <w:rFonts w:ascii="Times New Roman"/>
          <w:b w:val="false"/>
          <w:i w:val="false"/>
          <w:color w:val="000000"/>
          <w:sz w:val="28"/>
        </w:rPr>
        <w:t>
      1) тиісті аумақта басқарудың тиімділігін көтеру жөніндегі мәселелер бойынша соттарда, мемлекеттік органдармен қарым-қатынастарда әкімнің, Арыс қаласы "Ақдала ауылдық округ әкімінің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 Президентінің, Үкіметінің және орталық органдардың, облыс, қала әкімдіктерінің, әкімдерінің актілері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 құқылы.</w:t>
      </w:r>
      <w:r>
        <w:br/>
      </w:r>
      <w:r>
        <w:rPr>
          <w:rFonts w:ascii="Times New Roman"/>
          <w:b w:val="false"/>
          <w:i w:val="false"/>
          <w:color w:val="000000"/>
          <w:sz w:val="28"/>
        </w:rPr>
        <w:t>
      Арыс қаласы "Ақдала ауылдық округ әкімінің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қаланың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5) тиісті қала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Арыс қаласы "Ақдала ауылдық округ әкімінің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19. Арыс қаласы "Ақдала ауылдық округ әкімінің аппараты" мемлекеттік мекемесінің бірінші басшысы қолданыстағы заңнамаға сәйкес Арыс қаласы әкімімен қызметіне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Арыс қаласы "Ақдала ауылдық округ әкімінің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Арыс қаласы "Ақдала ауылдық округ әкімінің аппараты" мемлекеттік мекемесінің бірінші басшысының өкілеттігі:</w:t>
      </w:r>
      <w:r>
        <w:br/>
      </w:r>
      <w:r>
        <w:rPr>
          <w:rFonts w:ascii="Times New Roman"/>
          <w:b w:val="false"/>
          <w:i w:val="false"/>
          <w:color w:val="000000"/>
          <w:sz w:val="28"/>
        </w:rPr>
        <w:t xml:space="preserve">
      1) Арыс қаласы "Ақдала ауылдық округ әкімінің аппараты" мемлекеттік мекемесінің </w:t>
      </w:r>
      <w:r>
        <w:rPr>
          <w:rFonts w:ascii="Times New Roman"/>
          <w:b w:val="false"/>
          <w:i w:val="false"/>
          <w:color w:val="000000"/>
          <w:sz w:val="28"/>
        </w:rPr>
        <w:t>Ережесін</w:t>
      </w:r>
      <w:r>
        <w:rPr>
          <w:rFonts w:ascii="Times New Roman"/>
          <w:b w:val="false"/>
          <w:i w:val="false"/>
          <w:color w:val="000000"/>
          <w:sz w:val="28"/>
        </w:rPr>
        <w:t xml:space="preserve"> қала әкімдігіне бекітуге ұсынады;</w:t>
      </w:r>
      <w:r>
        <w:br/>
      </w:r>
      <w:r>
        <w:rPr>
          <w:rFonts w:ascii="Times New Roman"/>
          <w:b w:val="false"/>
          <w:i w:val="false"/>
          <w:color w:val="000000"/>
          <w:sz w:val="28"/>
        </w:rPr>
        <w:t>
      2) Арыс қаласы "Ақдала ауылдық округ әкімінің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Арыс қаласы "Ақдала ауылдық округ әкімінің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Арыс қаласы "Ақдала ауылдық округ әкімінің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Арыс қаласы "Ақдала ауылдық округ әкімінің аппараты" мемлекеттік мекемесінің барлық қызметкерлерге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ауылдық округ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Арыс қаласы "Ақдала ауылдық округ әкімінің аппараты" мемлекеттік мекемесін білдіреді.</w:t>
      </w:r>
      <w:r>
        <w:br/>
      </w:r>
      <w:r>
        <w:rPr>
          <w:rFonts w:ascii="Times New Roman"/>
          <w:b w:val="false"/>
          <w:i w:val="false"/>
          <w:color w:val="000000"/>
          <w:sz w:val="28"/>
        </w:rPr>
        <w:t>
      Арыс қаласы "Ақдала ауылдық округ әкімінің аппараты" мемлекеттік мекемесінің бірінші басшысы болмаған кезеңде оның өкілеттіліктерін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33"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 Арыс қаласы "Ақдала ауылдық округ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Арыс қаласы "Ақдала ауылдық округ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Арыс қаласы "Ақдала ауылдық округ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Арыс қаласы "Ақдала ауылдық округ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7"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Арыс қаласы "Ақдала ауылдық округ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қаласы әкімдігінің</w:t>
            </w:r>
            <w:r>
              <w:br/>
            </w:r>
            <w:r>
              <w:rPr>
                <w:rFonts w:ascii="Times New Roman"/>
                <w:b w:val="false"/>
                <w:i w:val="false"/>
                <w:color w:val="000000"/>
                <w:sz w:val="20"/>
              </w:rPr>
              <w:t>2015 жылғы 03 ақпандағы</w:t>
            </w:r>
            <w:r>
              <w:br/>
            </w:r>
            <w:r>
              <w:rPr>
                <w:rFonts w:ascii="Times New Roman"/>
                <w:b w:val="false"/>
                <w:i w:val="false"/>
                <w:color w:val="000000"/>
                <w:sz w:val="20"/>
              </w:rPr>
              <w:t>№ 71 қаулысына 2-қосымша</w:t>
            </w:r>
          </w:p>
        </w:tc>
      </w:tr>
    </w:tbl>
    <w:bookmarkStart w:name="z40" w:id="5"/>
    <w:p>
      <w:pPr>
        <w:spacing w:after="0"/>
        <w:ind w:left="0"/>
        <w:jc w:val="left"/>
      </w:pPr>
      <w:r>
        <w:rPr>
          <w:rFonts w:ascii="Times New Roman"/>
          <w:b/>
          <w:i w:val="false"/>
          <w:color w:val="000000"/>
        </w:rPr>
        <w:t xml:space="preserve"> Арыс қаласы "Байырқұм ауылдық округ әкімінің аппараты" мемлекеттік мекемесі туралы ереже</w:t>
      </w:r>
      <w:r>
        <w:br/>
      </w:r>
      <w:r>
        <w:rPr>
          <w:rFonts w:ascii="Times New Roman"/>
          <w:b/>
          <w:i w:val="false"/>
          <w:color w:val="000000"/>
        </w:rPr>
        <w:t>1. Жалпы ережелер</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 Арыс қаласы "Байырқұм ауылдық округ әкімінің аппараты" мемлекеттік мекемесі жергілікті мемлекетік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Арыс қаласы "Байырқұм ауылдық округ әкімінің аппараты" мемлекеттік мекемесінің ведомостволары жоқ.</w:t>
      </w:r>
      <w:r>
        <w:br/>
      </w:r>
      <w:r>
        <w:rPr>
          <w:rFonts w:ascii="Times New Roman"/>
          <w:b w:val="false"/>
          <w:i w:val="false"/>
          <w:color w:val="000000"/>
          <w:sz w:val="28"/>
        </w:rPr>
        <w:t>
      </w:t>
      </w:r>
      <w:r>
        <w:rPr>
          <w:rFonts w:ascii="Times New Roman"/>
          <w:b w:val="false"/>
          <w:i w:val="false"/>
          <w:color w:val="000000"/>
          <w:sz w:val="28"/>
        </w:rPr>
        <w:t xml:space="preserve">3. Арыс қаласы "Байырқұм ауылдық округ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Арыс қаласы "Байырқұм ауылдық округ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Арыс қаласы "Байырқұм ауылдық округ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Арыс қаласы "Байырқұм ауылдық округ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Арыс қаласы "Байырқұм ауылдық округ әкімінің аппараты" мемлекеттік мекемесі өз құзыретінің мәселелері бойынша заңнамада белгіленген тәртіппен Арыс қаласы "Байырқұм ауылдық округ әкімінің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Арыс қаласы "Байырқұм ауылдық округ әкімінің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Арыс қаласы, Байырқұм ауылдық округі, Байырқұм ауылы, Жұмабекұлы көшесі № 38 үй, индексі 160106.</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Арыс қаласы "Байырқұм ауылдық округ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Арыс қаласы "Байырқұм ауылдық округ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Арыс қаласы "Байырқұм ауылдық округ әкімінің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Арыс қаласы "Байырқұм ауылдық округ әкімінің аппараты" мемлекеттік мекемесі кәсіпкерлік субъектілерімен Арыс қаласы "Байырқұм ауылдық округ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Арыс қаласы "Байырқұм ауылдық округ әкімінің аппараты" мемлекеттік мекемесі заңнамалық актілерімен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55" w:id="6"/>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14. Арыс қаласы "Байырқұм ауылдық округ әкімінің аппараты" мемлекеттік мекемесінің миссиясы: тиісті әкімшілік-аумақтық бірлікте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Арыс қаласы "Байырқұм ауылдық округ әкімінің аппараты" мемлекеттік мекемесінің міндеттері: әкімнің қызметін ақпараттық-талдау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Арыс қаласы "Байырқұм ауылдық округ әкімінің аппараты" мемлекеттік мекемесінің функциялары:</w:t>
      </w:r>
      <w:r>
        <w:br/>
      </w:r>
      <w:r>
        <w:rPr>
          <w:rFonts w:ascii="Times New Roman"/>
          <w:b w:val="false"/>
          <w:i w:val="false"/>
          <w:color w:val="000000"/>
          <w:sz w:val="28"/>
        </w:rPr>
        <w:t xml:space="preserve">
      1) азаматтар мен заңды тұлғаларды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w:t>
      </w:r>
      <w:r>
        <w:br/>
      </w:r>
      <w:r>
        <w:rPr>
          <w:rFonts w:ascii="Times New Roman"/>
          <w:b w:val="false"/>
          <w:i w:val="false"/>
          <w:color w:val="000000"/>
          <w:sz w:val="28"/>
        </w:rPr>
        <w:t>
      2) салық және бюджетке төленетін басқа да міндетті төлемдерді жинауға жәрдемдеседі;</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қала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(нақытылау) кезінде қала мәслихаты сессияларының жұмысына қатысады;</w:t>
      </w:r>
      <w:r>
        <w:br/>
      </w:r>
      <w:r>
        <w:rPr>
          <w:rFonts w:ascii="Times New Roman"/>
          <w:b w:val="false"/>
          <w:i w:val="false"/>
          <w:color w:val="000000"/>
          <w:sz w:val="28"/>
        </w:rPr>
        <w:t>
      6) азаматтардың өтініштерін, арыздарын, шағымдарын қарайды, азаматтардың құқықтары мен бостандықтарын қорғау жөнінде шаралар қолданады;</w:t>
      </w:r>
      <w:r>
        <w:br/>
      </w:r>
      <w:r>
        <w:rPr>
          <w:rFonts w:ascii="Times New Roman"/>
          <w:b w:val="false"/>
          <w:i w:val="false"/>
          <w:color w:val="000000"/>
          <w:sz w:val="28"/>
        </w:rPr>
        <w:t>
      7) өз құзыреті шегінде жер қатынастарын реттеуді жүзеге асырады;</w:t>
      </w:r>
      <w:r>
        <w:br/>
      </w:r>
      <w:r>
        <w:rPr>
          <w:rFonts w:ascii="Times New Roman"/>
          <w:b w:val="false"/>
          <w:i w:val="false"/>
          <w:color w:val="000000"/>
          <w:sz w:val="28"/>
        </w:rPr>
        <w:t>
      8) ауылдық округтің коммуналдық тұрғын үй қорының сақталуын, сондай-ақ, ауылдық округте автомобиль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8-1) ауылдың, ауылдық округтiң тұрғын үй қорын түгендеуді жүргізеді;</w:t>
      </w:r>
      <w:r>
        <w:br/>
      </w:r>
      <w:r>
        <w:rPr>
          <w:rFonts w:ascii="Times New Roman"/>
          <w:b w:val="false"/>
          <w:i w:val="false"/>
          <w:color w:val="000000"/>
          <w:sz w:val="28"/>
        </w:rPr>
        <w:t>
      8-2) қала әкімімен және жергілікті қоғамдастық жиналысымен келісу бойынша ауылдың, ауылдық округтiң авариялық жағдайдағы үйлерін бұзуды ұйымдастырады;</w:t>
      </w:r>
      <w:r>
        <w:br/>
      </w:r>
      <w:r>
        <w:rPr>
          <w:rFonts w:ascii="Times New Roman"/>
          <w:b w:val="false"/>
          <w:i w:val="false"/>
          <w:color w:val="000000"/>
          <w:sz w:val="28"/>
        </w:rPr>
        <w:t>
      9)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бірдейлендіруді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өнімі мен шикізатын дайындайтын мемлекеттік пункттердің,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w:t>
      </w:r>
      <w:r>
        <w:br/>
      </w:r>
      <w:r>
        <w:rPr>
          <w:rFonts w:ascii="Times New Roman"/>
          <w:b w:val="false"/>
          <w:i w:val="false"/>
          <w:color w:val="000000"/>
          <w:sz w:val="28"/>
        </w:rPr>
        <w:t>
      16) агроөнеркәсіптік кешен мен ауылдық аумақтар саласында жедел ақпарат жинауды жүзеге асырады және оны қаланың жергілікті атқарушы органына (әкімдікке) береді;</w:t>
      </w:r>
      <w:r>
        <w:br/>
      </w:r>
      <w:r>
        <w:rPr>
          <w:rFonts w:ascii="Times New Roman"/>
          <w:b w:val="false"/>
          <w:i w:val="false"/>
          <w:color w:val="000000"/>
          <w:sz w:val="28"/>
        </w:rPr>
        <w:t>
      17) ауыл шаруашылығы санағын жүргізуге қатысады;</w:t>
      </w:r>
      <w:r>
        <w:br/>
      </w:r>
      <w:r>
        <w:rPr>
          <w:rFonts w:ascii="Times New Roman"/>
          <w:b w:val="false"/>
          <w:i w:val="false"/>
          <w:color w:val="000000"/>
          <w:sz w:val="28"/>
        </w:rPr>
        <w:t>
      18) микрокредит беру бағдарламаларына қатысуы үшін табысы төмен адамдарды анықтайды;</w:t>
      </w:r>
      <w:r>
        <w:br/>
      </w:r>
      <w:r>
        <w:rPr>
          <w:rFonts w:ascii="Times New Roman"/>
          <w:b w:val="false"/>
          <w:i w:val="false"/>
          <w:color w:val="000000"/>
          <w:sz w:val="28"/>
        </w:rPr>
        <w:t>
      18-1) мемлекеттік жоспарлау жүйесінің бағдарламалық құжаттары аясында ауыл халқына микрокредит беруге жәрдем көрсетеді;</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инпекциясы пробация қызметінің есебінде тұрған адамдардың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 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r>
        <w:br/>
      </w:r>
      <w:r>
        <w:rPr>
          <w:rFonts w:ascii="Times New Roman"/>
          <w:b w:val="false"/>
          <w:i w:val="false"/>
          <w:color w:val="000000"/>
          <w:sz w:val="28"/>
        </w:rPr>
        <w:t>
      29) мүгедектердің қоғамдық бірлестіктерімен бірлесіп, мәдени-бұқаралық және ағарту іс-шараларын ұйымдастырады;</w:t>
      </w:r>
      <w:r>
        <w:br/>
      </w:r>
      <w:r>
        <w:rPr>
          <w:rFonts w:ascii="Times New Roman"/>
          <w:b w:val="false"/>
          <w:i w:val="false"/>
          <w:color w:val="000000"/>
          <w:sz w:val="28"/>
        </w:rPr>
        <w:t>
      30) мүгедектерге қайырымдылық және әлеуметтік көмек көрсетуді үйлестіреді;</w:t>
      </w:r>
      <w:r>
        <w:br/>
      </w:r>
      <w:r>
        <w:rPr>
          <w:rFonts w:ascii="Times New Roman"/>
          <w:b w:val="false"/>
          <w:i w:val="false"/>
          <w:color w:val="000000"/>
          <w:sz w:val="28"/>
        </w:rPr>
        <w:t>
      31) халықтың әлеуметтік жағынан әлсіз топтарына қайырымдылық көмек көрсетуді үйлестіреді;</w:t>
      </w:r>
      <w:r>
        <w:br/>
      </w:r>
      <w:r>
        <w:rPr>
          <w:rFonts w:ascii="Times New Roman"/>
          <w:b w:val="false"/>
          <w:i w:val="false"/>
          <w:color w:val="000000"/>
          <w:sz w:val="28"/>
        </w:rPr>
        <w:t>
      31-1) "Алтын алқа" алқасымен наградталған аналарға үй бөлуге жәрдемдеседі;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34) жергілікті әлеуметтік инфрақұрылымның дамуына жәрдемдеседі;</w:t>
      </w:r>
      <w:r>
        <w:br/>
      </w:r>
      <w:r>
        <w:rPr>
          <w:rFonts w:ascii="Times New Roman"/>
          <w:b w:val="false"/>
          <w:i w:val="false"/>
          <w:color w:val="000000"/>
          <w:sz w:val="28"/>
        </w:rPr>
        <w:t>
      35) қоғамдық көлік қөзғалысын ұйымдастырады;</w:t>
      </w:r>
      <w:r>
        <w:br/>
      </w:r>
      <w:r>
        <w:rPr>
          <w:rFonts w:ascii="Times New Roman"/>
          <w:b w:val="false"/>
          <w:i w:val="false"/>
          <w:color w:val="000000"/>
          <w:sz w:val="28"/>
        </w:rPr>
        <w:t>
      36) жергілікті өзін-өзі басқару органдарымен өзара іс-қимыл жасайды;</w:t>
      </w:r>
      <w:r>
        <w:br/>
      </w:r>
      <w:r>
        <w:rPr>
          <w:rFonts w:ascii="Times New Roman"/>
          <w:b w:val="false"/>
          <w:i w:val="false"/>
          <w:color w:val="000000"/>
          <w:sz w:val="28"/>
        </w:rPr>
        <w:t>
      37) басқаруына берілген қалалық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қалалық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қалалық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қалалық коммуналдық мемлекеттік мекемелердің жергілікті бюджеттен қаржыландырылуының жеке жоспарын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53)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органдарына шақырылғаны туралы хабардар етеді;</w:t>
      </w:r>
      <w:r>
        <w:br/>
      </w:r>
      <w:r>
        <w:rPr>
          <w:rFonts w:ascii="Times New Roman"/>
          <w:b w:val="false"/>
          <w:i w:val="false"/>
          <w:color w:val="000000"/>
          <w:sz w:val="28"/>
        </w:rPr>
        <w:t>
      55)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жерлердін әскери басқару органдарына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мекемелеріне қолдау жасайды және олардың материалдық-техникалық қамтамасыз етілуіне жәрдем көрсетеді;</w:t>
      </w:r>
      <w:r>
        <w:br/>
      </w:r>
      <w:r>
        <w:rPr>
          <w:rFonts w:ascii="Times New Roman"/>
          <w:b w:val="false"/>
          <w:i w:val="false"/>
          <w:color w:val="000000"/>
          <w:sz w:val="28"/>
        </w:rPr>
        <w:t>
      59)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w:t>
      </w:r>
      <w:r>
        <w:br/>
      </w:r>
      <w:r>
        <w:rPr>
          <w:rFonts w:ascii="Times New Roman"/>
          <w:b w:val="false"/>
          <w:i w:val="false"/>
          <w:color w:val="000000"/>
          <w:sz w:val="28"/>
        </w:rPr>
        <w:t xml:space="preserve">
      60) азаматтық хал актілерін мемлекеттік тіркеу органдары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енгізу үшін қаланың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әкiмшiлiк-аумақтық құрылысы мәселелерін реттейді;</w:t>
      </w:r>
      <w:r>
        <w:br/>
      </w:r>
      <w:r>
        <w:rPr>
          <w:rFonts w:ascii="Times New Roman"/>
          <w:b w:val="false"/>
          <w:i w:val="false"/>
          <w:color w:val="000000"/>
          <w:sz w:val="28"/>
        </w:rPr>
        <w:t>
      66) Қазақстан Республикасының заңнамасына сәйкес мемлекеттік қызметтерді көрсетеді;</w:t>
      </w:r>
      <w:r>
        <w:br/>
      </w:r>
      <w:r>
        <w:rPr>
          <w:rFonts w:ascii="Times New Roman"/>
          <w:b w:val="false"/>
          <w:i w:val="false"/>
          <w:color w:val="000000"/>
          <w:sz w:val="28"/>
        </w:rPr>
        <w:t>
      67) Қазақстан Республикасының заңнамасында белгіленген тәртіппен нотариаттық әрекеттер жасауды ұйымдастырады;</w:t>
      </w:r>
      <w:r>
        <w:br/>
      </w:r>
      <w:r>
        <w:rPr>
          <w:rFonts w:ascii="Times New Roman"/>
          <w:b w:val="false"/>
          <w:i w:val="false"/>
          <w:color w:val="000000"/>
          <w:sz w:val="28"/>
        </w:rPr>
        <w:t>
      68) ауылдық округ әкімінің құзырына Қазақстан Республикасының заңдарымен мәселелерді шешу жатқызылуы мүмкін.</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Оңтүстік Қазақстан облысы Арыс қаласы әкімдігінің 02.03.2016 </w:t>
      </w:r>
      <w:r>
        <w:rPr>
          <w:rFonts w:ascii="Times New Roman"/>
          <w:b w:val="false"/>
          <w:i w:val="false"/>
          <w:color w:val="ff0000"/>
          <w:sz w:val="28"/>
        </w:rPr>
        <w:t>№ 79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өкілеттілікті іске асыру үшін Арыс қаласы "Байырқұм ауылдық округ әкімінің аппараты" мемлекеттік мекемесі:</w:t>
      </w:r>
      <w:r>
        <w:br/>
      </w:r>
      <w:r>
        <w:rPr>
          <w:rFonts w:ascii="Times New Roman"/>
          <w:b w:val="false"/>
          <w:i w:val="false"/>
          <w:color w:val="000000"/>
          <w:sz w:val="28"/>
        </w:rPr>
        <w:t>
      1) тиісті аумақта басқарудың тиімділігін көтеру жөніндегі мәселелер бойынша соттарда, мемлекеттік органдармен қарым-қатынастарда әкімнің, Арыс қаласы "Байырқұм ауылдық округ әкімінің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 Президентінің, Үкіметінің және орталық органдардың, облыс, қала әкімдіктерінің, әкімдерінің актілері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 құқылы.</w:t>
      </w:r>
      <w:r>
        <w:br/>
      </w:r>
      <w:r>
        <w:rPr>
          <w:rFonts w:ascii="Times New Roman"/>
          <w:b w:val="false"/>
          <w:i w:val="false"/>
          <w:color w:val="000000"/>
          <w:sz w:val="28"/>
        </w:rPr>
        <w:t>
      Арыс қаласы "Байырқұм ауылдық округ әкімінің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қаланың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5) тиісті қала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r>
        <w:br/>
      </w:r>
      <w:r>
        <w:rPr>
          <w:rFonts w:ascii="Times New Roman"/>
          <w:b w:val="false"/>
          <w:i w:val="false"/>
          <w:color w:val="000000"/>
          <w:sz w:val="28"/>
        </w:rPr>
        <w:t>
</w:t>
      </w:r>
    </w:p>
    <w:bookmarkStart w:name="z60" w:id="7"/>
    <w:p>
      <w:pPr>
        <w:spacing w:after="0"/>
        <w:ind w:left="0"/>
        <w:jc w:val="left"/>
      </w:pPr>
      <w:r>
        <w:rPr>
          <w:rFonts w:ascii="Times New Roman"/>
          <w:b/>
          <w:i w:val="false"/>
          <w:color w:val="000000"/>
        </w:rPr>
        <w:t xml:space="preserve"> 3. Мемлекеттік органның қызметін ұйымдастыру</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18. Арыс қаласы "Байырқұм ауылдық округ әкімінің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19. Арыс қаласы "Байырқұм ауылдық округ әкімінің аппараты" мемлекеттік мекемесінің бірінші басшысы қолданыстағы заңнамаға сәйкес Арыс қаласы әкімімен қызметіне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Арыс қаласы "Байырқұм ауылдық округ әкімінің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Арыс қаласы "Байырқұм ауылдық округ әкімінің аппараты" мемлекеттік мекемесінің бірінші басшысының өкілеттігі:</w:t>
      </w:r>
      <w:r>
        <w:br/>
      </w:r>
      <w:r>
        <w:rPr>
          <w:rFonts w:ascii="Times New Roman"/>
          <w:b w:val="false"/>
          <w:i w:val="false"/>
          <w:color w:val="000000"/>
          <w:sz w:val="28"/>
        </w:rPr>
        <w:t xml:space="preserve">
      1) Арыс қаласы "Байырқұм ауылдық округ әкімінің аппараты" мемлекеттік мекемесінің </w:t>
      </w:r>
      <w:r>
        <w:rPr>
          <w:rFonts w:ascii="Times New Roman"/>
          <w:b w:val="false"/>
          <w:i w:val="false"/>
          <w:color w:val="000000"/>
          <w:sz w:val="28"/>
        </w:rPr>
        <w:t>Ережесін</w:t>
      </w:r>
      <w:r>
        <w:rPr>
          <w:rFonts w:ascii="Times New Roman"/>
          <w:b w:val="false"/>
          <w:i w:val="false"/>
          <w:color w:val="000000"/>
          <w:sz w:val="28"/>
        </w:rPr>
        <w:t xml:space="preserve"> қала әкімдігіне бекітуге ұсынады;</w:t>
      </w:r>
      <w:r>
        <w:br/>
      </w:r>
      <w:r>
        <w:rPr>
          <w:rFonts w:ascii="Times New Roman"/>
          <w:b w:val="false"/>
          <w:i w:val="false"/>
          <w:color w:val="000000"/>
          <w:sz w:val="28"/>
        </w:rPr>
        <w:t>
      2) Арыс қаласы "Байырқұм ауылдық округ әкімінің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Арыс қаласы "Байырқұм ауылдық округ әкімінің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Арыс қаласы "Байырқұм ауылдық округ әкімінің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Арыс қаласы "Байырқұм ауылдық округ әкімінің аппараты" мемлекеттік мекемесінің барлық қызметкерлерге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ауылдық округ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Арыс қаласы "Байырқұм ауылдық округ әкімінің аппараты" мемлекеттік мекемесін білдіреді.</w:t>
      </w:r>
      <w:r>
        <w:br/>
      </w:r>
      <w:r>
        <w:rPr>
          <w:rFonts w:ascii="Times New Roman"/>
          <w:b w:val="false"/>
          <w:i w:val="false"/>
          <w:color w:val="000000"/>
          <w:sz w:val="28"/>
        </w:rPr>
        <w:t>
      Арыс қаласы "Байырқұм ауылдық округ әкімінің аппараты" мемлекеттік мекемесінің бірінші басшысы болмаған кезеңде оның өкілеттіліктерін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66" w:id="8"/>
    <w:p>
      <w:pPr>
        <w:spacing w:after="0"/>
        <w:ind w:left="0"/>
        <w:jc w:val="left"/>
      </w:pPr>
      <w:r>
        <w:rPr>
          <w:rFonts w:ascii="Times New Roman"/>
          <w:b/>
          <w:i w:val="false"/>
          <w:color w:val="000000"/>
        </w:rPr>
        <w:t xml:space="preserve"> 4. Мемлекеттік органның мүлкі</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23. Арыс қаласы "Байырқұм ауылдық округ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Арыс қаласы "Байырқұм ауылдық округ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Арыс қаласы "Байырқұм ауылдық округ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Арыс қаласы "Байырқұм ауылдық округ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0" w:id="9"/>
    <w:p>
      <w:pPr>
        <w:spacing w:after="0"/>
        <w:ind w:left="0"/>
        <w:jc w:val="left"/>
      </w:pPr>
      <w:r>
        <w:rPr>
          <w:rFonts w:ascii="Times New Roman"/>
          <w:b/>
          <w:i w:val="false"/>
          <w:color w:val="000000"/>
        </w:rPr>
        <w:t xml:space="preserve"> 5. Мемлекеттік органды қайта ұйымдастыру және тарату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26. Арыс қаласы "Байырқұм ауылдық округ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қаласы әкімдігінің</w:t>
            </w:r>
            <w:r>
              <w:br/>
            </w:r>
            <w:r>
              <w:rPr>
                <w:rFonts w:ascii="Times New Roman"/>
                <w:b w:val="false"/>
                <w:i w:val="false"/>
                <w:color w:val="000000"/>
                <w:sz w:val="20"/>
              </w:rPr>
              <w:t>2015 жылғы 03 ақпандағы</w:t>
            </w:r>
            <w:r>
              <w:br/>
            </w:r>
            <w:r>
              <w:rPr>
                <w:rFonts w:ascii="Times New Roman"/>
                <w:b w:val="false"/>
                <w:i w:val="false"/>
                <w:color w:val="000000"/>
                <w:sz w:val="20"/>
              </w:rPr>
              <w:t>№ 71 қаулысына 3-қосымша</w:t>
            </w:r>
          </w:p>
        </w:tc>
      </w:tr>
    </w:tbl>
    <w:bookmarkStart w:name="z73" w:id="10"/>
    <w:p>
      <w:pPr>
        <w:spacing w:after="0"/>
        <w:ind w:left="0"/>
        <w:jc w:val="left"/>
      </w:pPr>
      <w:r>
        <w:rPr>
          <w:rFonts w:ascii="Times New Roman"/>
          <w:b/>
          <w:i w:val="false"/>
          <w:color w:val="000000"/>
        </w:rPr>
        <w:t xml:space="preserve"> Арыс қаласы "Дермене ауылдық округ әкімінің аппараты" мемлекеттік мекемесі туралы ереже</w:t>
      </w:r>
      <w:r>
        <w:br/>
      </w:r>
      <w:r>
        <w:rPr>
          <w:rFonts w:ascii="Times New Roman"/>
          <w:b/>
          <w:i w:val="false"/>
          <w:color w:val="000000"/>
        </w:rPr>
        <w:t>1. Жалпы ережелер</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1. Арыс қаласы "Дермене ауылдық округ әкімінің аппараты" мемлекеттік мекемесі жергілікті мемлекетік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Арыс қаласы "Дермене ауылдық округ әкімінің аппараты" мемлекеттік мекемесінің ведомостволары жоқ.</w:t>
      </w:r>
      <w:r>
        <w:br/>
      </w:r>
      <w:r>
        <w:rPr>
          <w:rFonts w:ascii="Times New Roman"/>
          <w:b w:val="false"/>
          <w:i w:val="false"/>
          <w:color w:val="000000"/>
          <w:sz w:val="28"/>
        </w:rPr>
        <w:t>
      </w:t>
      </w:r>
      <w:r>
        <w:rPr>
          <w:rFonts w:ascii="Times New Roman"/>
          <w:b w:val="false"/>
          <w:i w:val="false"/>
          <w:color w:val="000000"/>
          <w:sz w:val="28"/>
        </w:rPr>
        <w:t xml:space="preserve">3. Арыс қаласы "Дермене ауылдық округ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Арыс қаласы "Дермене ауылдық округ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Арыс қаласы "Дермене ауылдық округ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Арыс қаласы "Дермене ауылдық округ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Арыс қаласы "Дермене ауылдық округ әкімінің аппараты" мемлекеттік мекемесі өз құзыретінің мәселелері бойынша заңнамада белгіленген тәртіппен Арыс қаласы "Дермене ауылдық округ әкімінің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Арыс қаласы "Дермене ауылдық округ әкімінің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Арыс қаласы, Дермене ауылдық округі, Дермене ауылы, С.Сейфуллин көшесі нөмерсіз үй, индексі 160107.</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Арыс қаласы "Дермене ауылдық округ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Арыс қаласы "Дермене ауылдық округ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Арыс қаласы "Дермене ауылдық округ әкімінің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Арыс қаласы "Дермене ауылдық округ әкімінің аппараты" мемлекеттік мекемесі кәсіпкерлік субъектілерімен Арыс қаласы "Дермене ауылдық округ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Арыс қаласы "Дермене ауылдық округ әкімінің аппараты" мемлекеттік мекемесі заңнамалық актілерімен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88" w:id="1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14. Арыс қаласы "Дермене ауылдық округ әкімінің аппараты" мемлекеттік мекемесінің миссиясы: тиісті әкімшілік-аумақтық бірлікте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Арыс қаласы "Дермене ауылдық округ әкімінің аппараты" мемлекеттік мекемесінің міндеттері: әкімнің қызметін ақпараттық-талдау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Арыс қаласы "Дермене ауылдық округ әкімінің аппараты" мемлекеттік мекемесінің функциялары:</w:t>
      </w:r>
      <w:r>
        <w:br/>
      </w:r>
      <w:r>
        <w:rPr>
          <w:rFonts w:ascii="Times New Roman"/>
          <w:b w:val="false"/>
          <w:i w:val="false"/>
          <w:color w:val="000000"/>
          <w:sz w:val="28"/>
        </w:rPr>
        <w:t xml:space="preserve">
      1) азаматтар мен заңды тұлғаларды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w:t>
      </w:r>
      <w:r>
        <w:br/>
      </w:r>
      <w:r>
        <w:rPr>
          <w:rFonts w:ascii="Times New Roman"/>
          <w:b w:val="false"/>
          <w:i w:val="false"/>
          <w:color w:val="000000"/>
          <w:sz w:val="28"/>
        </w:rPr>
        <w:t>
      2) салық және бюджетке төленетін басқа да міндетті төлемдерді жинауға жәрдемдеседі;</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қала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(нақытылау) кезінде қала мәслихаты сессияларының жұмысына қатысады;</w:t>
      </w:r>
      <w:r>
        <w:br/>
      </w:r>
      <w:r>
        <w:rPr>
          <w:rFonts w:ascii="Times New Roman"/>
          <w:b w:val="false"/>
          <w:i w:val="false"/>
          <w:color w:val="000000"/>
          <w:sz w:val="28"/>
        </w:rPr>
        <w:t>
      6) азаматтардың өтініштерін, арыздарын, шағымдарын қарайды, азаматтардың құқықтары мен бостандықтарын қорғау жөнінде шаралар қолданады;</w:t>
      </w:r>
      <w:r>
        <w:br/>
      </w:r>
      <w:r>
        <w:rPr>
          <w:rFonts w:ascii="Times New Roman"/>
          <w:b w:val="false"/>
          <w:i w:val="false"/>
          <w:color w:val="000000"/>
          <w:sz w:val="28"/>
        </w:rPr>
        <w:t>
      7) өз құзыреті шегінде жер қатынастарын реттеуді жүзеге асырады;</w:t>
      </w:r>
      <w:r>
        <w:br/>
      </w:r>
      <w:r>
        <w:rPr>
          <w:rFonts w:ascii="Times New Roman"/>
          <w:b w:val="false"/>
          <w:i w:val="false"/>
          <w:color w:val="000000"/>
          <w:sz w:val="28"/>
        </w:rPr>
        <w:t>
      8) ауылдық округтің коммуналдық тұрғын үй қорының сақталуын, сондай-ақ, ауылдық округте автомобиль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8-1) ауылдың, ауылдық округтiң тұрғын үй қорын түгендеуді жүргізеді;</w:t>
      </w:r>
      <w:r>
        <w:br/>
      </w:r>
      <w:r>
        <w:rPr>
          <w:rFonts w:ascii="Times New Roman"/>
          <w:b w:val="false"/>
          <w:i w:val="false"/>
          <w:color w:val="000000"/>
          <w:sz w:val="28"/>
        </w:rPr>
        <w:t>
      8-2) қала әкімімен және жергілікті қоғамдастық жиналысымен келісу бойынша ауылдың, ауылдық округтiң авариялық жағдайдағы үйлерін бұзуды ұйымдастырады;</w:t>
      </w:r>
      <w:r>
        <w:br/>
      </w:r>
      <w:r>
        <w:rPr>
          <w:rFonts w:ascii="Times New Roman"/>
          <w:b w:val="false"/>
          <w:i w:val="false"/>
          <w:color w:val="000000"/>
          <w:sz w:val="28"/>
        </w:rPr>
        <w:t>
      9)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бірдейлендіруді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өнімі мен шикізатын дайындайтын мемлекеттік пункттердің,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w:t>
      </w:r>
      <w:r>
        <w:br/>
      </w:r>
      <w:r>
        <w:rPr>
          <w:rFonts w:ascii="Times New Roman"/>
          <w:b w:val="false"/>
          <w:i w:val="false"/>
          <w:color w:val="000000"/>
          <w:sz w:val="28"/>
        </w:rPr>
        <w:t>
      16) агроөнеркәсіптік кешен мен ауылдық аумақтар саласында жедел ақпарат жинауды жүзеге асырады және оны қаланың жергілікті атқарушы органына (әкімдікке) береді;</w:t>
      </w:r>
      <w:r>
        <w:br/>
      </w:r>
      <w:r>
        <w:rPr>
          <w:rFonts w:ascii="Times New Roman"/>
          <w:b w:val="false"/>
          <w:i w:val="false"/>
          <w:color w:val="000000"/>
          <w:sz w:val="28"/>
        </w:rPr>
        <w:t>
      17) ауыл шаруашылығы санағын жүргізуге қатысады;</w:t>
      </w:r>
      <w:r>
        <w:br/>
      </w:r>
      <w:r>
        <w:rPr>
          <w:rFonts w:ascii="Times New Roman"/>
          <w:b w:val="false"/>
          <w:i w:val="false"/>
          <w:color w:val="000000"/>
          <w:sz w:val="28"/>
        </w:rPr>
        <w:t>
      18) микрокредит беру бағдарламаларына қатысуы үшін табысы төмен адамдарды анықтайды;</w:t>
      </w:r>
      <w:r>
        <w:br/>
      </w:r>
      <w:r>
        <w:rPr>
          <w:rFonts w:ascii="Times New Roman"/>
          <w:b w:val="false"/>
          <w:i w:val="false"/>
          <w:color w:val="000000"/>
          <w:sz w:val="28"/>
        </w:rPr>
        <w:t>
      18-1) мемлекеттік жоспарлау жүйесінің бағдарламалық құжаттары аясында ауыл халқына микрокредит беруге жәрдем көрсетеді;</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инпекциясы пробация қызметінің есебінде тұрған адамдардың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 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r>
        <w:br/>
      </w:r>
      <w:r>
        <w:rPr>
          <w:rFonts w:ascii="Times New Roman"/>
          <w:b w:val="false"/>
          <w:i w:val="false"/>
          <w:color w:val="000000"/>
          <w:sz w:val="28"/>
        </w:rPr>
        <w:t>
      29) мүгедектердің қоғамдық бірлестіктерімен бірлесіп, мәдени-бұқаралық және ағарту іс-шараларын ұйымдастырады;</w:t>
      </w:r>
      <w:r>
        <w:br/>
      </w:r>
      <w:r>
        <w:rPr>
          <w:rFonts w:ascii="Times New Roman"/>
          <w:b w:val="false"/>
          <w:i w:val="false"/>
          <w:color w:val="000000"/>
          <w:sz w:val="28"/>
        </w:rPr>
        <w:t>
      30) мүгедектерге қайырымдылық және әлеуметтік көмек көрсетуді үйлестіреді;</w:t>
      </w:r>
      <w:r>
        <w:br/>
      </w:r>
      <w:r>
        <w:rPr>
          <w:rFonts w:ascii="Times New Roman"/>
          <w:b w:val="false"/>
          <w:i w:val="false"/>
          <w:color w:val="000000"/>
          <w:sz w:val="28"/>
        </w:rPr>
        <w:t>
      31) халықтың әлеуметтік жағынан әлсіз топтарына қайырымдылық көмек көрсетуді үйлестіреді;</w:t>
      </w:r>
      <w:r>
        <w:br/>
      </w:r>
      <w:r>
        <w:rPr>
          <w:rFonts w:ascii="Times New Roman"/>
          <w:b w:val="false"/>
          <w:i w:val="false"/>
          <w:color w:val="000000"/>
          <w:sz w:val="28"/>
        </w:rPr>
        <w:t>
      31-1) "Алтын алқа" алқасымен наградталған аналарға үй бөлуге жәрдемдеседі;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34) жергілікті әлеуметтік инфрақұрылымның дамуына жәрдемдеседі;</w:t>
      </w:r>
      <w:r>
        <w:br/>
      </w:r>
      <w:r>
        <w:rPr>
          <w:rFonts w:ascii="Times New Roman"/>
          <w:b w:val="false"/>
          <w:i w:val="false"/>
          <w:color w:val="000000"/>
          <w:sz w:val="28"/>
        </w:rPr>
        <w:t>
      35) қоғамдық көлік қөзғалысын ұйымдастырады;</w:t>
      </w:r>
      <w:r>
        <w:br/>
      </w:r>
      <w:r>
        <w:rPr>
          <w:rFonts w:ascii="Times New Roman"/>
          <w:b w:val="false"/>
          <w:i w:val="false"/>
          <w:color w:val="000000"/>
          <w:sz w:val="28"/>
        </w:rPr>
        <w:t>
      36) жергілікті өзін-өзі басқару органдарымен өзара іс-қимыл жасайды;</w:t>
      </w:r>
      <w:r>
        <w:br/>
      </w:r>
      <w:r>
        <w:rPr>
          <w:rFonts w:ascii="Times New Roman"/>
          <w:b w:val="false"/>
          <w:i w:val="false"/>
          <w:color w:val="000000"/>
          <w:sz w:val="28"/>
        </w:rPr>
        <w:t>
      37) басқаруына берілген қалалық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қалалық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қалалық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қалалық коммуналдық мемлекеттік мекемелердің жергілікті бюджеттен қаржыландырылуының жеке жоспарын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53)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органдарына шақырылғаны туралы хабардар етеді;</w:t>
      </w:r>
      <w:r>
        <w:br/>
      </w:r>
      <w:r>
        <w:rPr>
          <w:rFonts w:ascii="Times New Roman"/>
          <w:b w:val="false"/>
          <w:i w:val="false"/>
          <w:color w:val="000000"/>
          <w:sz w:val="28"/>
        </w:rPr>
        <w:t>
      55)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жерлердін әскери басқару органдарына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мекемелеріне қолдау жасайды және олардың материалдық-техникалық қамтамасыз етілуіне жәрдем көрсетеді;</w:t>
      </w:r>
      <w:r>
        <w:br/>
      </w:r>
      <w:r>
        <w:rPr>
          <w:rFonts w:ascii="Times New Roman"/>
          <w:b w:val="false"/>
          <w:i w:val="false"/>
          <w:color w:val="000000"/>
          <w:sz w:val="28"/>
        </w:rPr>
        <w:t>
      59)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w:t>
      </w:r>
      <w:r>
        <w:br/>
      </w:r>
      <w:r>
        <w:rPr>
          <w:rFonts w:ascii="Times New Roman"/>
          <w:b w:val="false"/>
          <w:i w:val="false"/>
          <w:color w:val="000000"/>
          <w:sz w:val="28"/>
        </w:rPr>
        <w:t xml:space="preserve">
      60) азаматтық хал актілерін мемлекеттік тіркеу органдары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енгізу үшін қаланың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әкiмшiлiк-аумақтық құрылысы мәселелерін реттейді;</w:t>
      </w:r>
      <w:r>
        <w:br/>
      </w:r>
      <w:r>
        <w:rPr>
          <w:rFonts w:ascii="Times New Roman"/>
          <w:b w:val="false"/>
          <w:i w:val="false"/>
          <w:color w:val="000000"/>
          <w:sz w:val="28"/>
        </w:rPr>
        <w:t>
      66) Қазақстан Республикасының заңнамасына сәйкес мемлекеттік қызметтерді көрсетеді;</w:t>
      </w:r>
      <w:r>
        <w:br/>
      </w:r>
      <w:r>
        <w:rPr>
          <w:rFonts w:ascii="Times New Roman"/>
          <w:b w:val="false"/>
          <w:i w:val="false"/>
          <w:color w:val="000000"/>
          <w:sz w:val="28"/>
        </w:rPr>
        <w:t>
      67) Қазақстан Республикасының заңнамасында белгіленген тәртіппен нотариаттық әрекеттер жасауды ұйымдастырады;</w:t>
      </w:r>
      <w:r>
        <w:br/>
      </w:r>
      <w:r>
        <w:rPr>
          <w:rFonts w:ascii="Times New Roman"/>
          <w:b w:val="false"/>
          <w:i w:val="false"/>
          <w:color w:val="000000"/>
          <w:sz w:val="28"/>
        </w:rPr>
        <w:t>
      68) ауылдық округ әкімінің құзырына Қазақстан Республикасының заңдарымен мәселелерді шешу жатқызылуы мүмкін.</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Оңтүстік Қазақстан облысы Арыс қаласы әкімдігінің 02.03.2016 </w:t>
      </w:r>
      <w:r>
        <w:rPr>
          <w:rFonts w:ascii="Times New Roman"/>
          <w:b w:val="false"/>
          <w:i w:val="false"/>
          <w:color w:val="ff0000"/>
          <w:sz w:val="28"/>
        </w:rPr>
        <w:t>№ 79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өкілеттілікті іске асыру үшін Арыс қаласы "Дермене ауылдық округ әкімінің аппараты" мемлекеттік мекемесі:</w:t>
      </w:r>
      <w:r>
        <w:br/>
      </w:r>
      <w:r>
        <w:rPr>
          <w:rFonts w:ascii="Times New Roman"/>
          <w:b w:val="false"/>
          <w:i w:val="false"/>
          <w:color w:val="000000"/>
          <w:sz w:val="28"/>
        </w:rPr>
        <w:t>
      1) тиісті аумақта басқарудың тиімділігін көтеру жөніндегі мәселелер бойынша соттарда, мемлекеттік органдармен қарым-қатынастарда әкімнің, Арыс қаласы "Дермене ауылдық округ әкімінің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 Президентінің, Үкіметінің және орталық органдардың, облыс, қала әкімдіктерінің, әкімдерінің актілері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 құқылы.</w:t>
      </w:r>
      <w:r>
        <w:br/>
      </w:r>
      <w:r>
        <w:rPr>
          <w:rFonts w:ascii="Times New Roman"/>
          <w:b w:val="false"/>
          <w:i w:val="false"/>
          <w:color w:val="000000"/>
          <w:sz w:val="28"/>
        </w:rPr>
        <w:t>
      Арыс қаласы "Дермене ауылдық округ әкімінің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қаланың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5) тиісті қала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r>
        <w:br/>
      </w:r>
      <w:r>
        <w:rPr>
          <w:rFonts w:ascii="Times New Roman"/>
          <w:b w:val="false"/>
          <w:i w:val="false"/>
          <w:color w:val="000000"/>
          <w:sz w:val="28"/>
        </w:rPr>
        <w:t>
</w:t>
      </w:r>
    </w:p>
    <w:bookmarkStart w:name="z93" w:id="12"/>
    <w:p>
      <w:pPr>
        <w:spacing w:after="0"/>
        <w:ind w:left="0"/>
        <w:jc w:val="left"/>
      </w:pPr>
      <w:r>
        <w:rPr>
          <w:rFonts w:ascii="Times New Roman"/>
          <w:b/>
          <w:i w:val="false"/>
          <w:color w:val="000000"/>
        </w:rPr>
        <w:t xml:space="preserve"> 3. Мемлекеттік органның қызметін ұйымдастыру</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18. Арыс қаласы "Дермене ауылдық округ әкімінің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19. Арыс қаласы "Дермене ауылдық округ әкімінің аппараты" мемлекеттік мекемесінің бірінші басшысы қолданыстағы заңнамаға сәйкес Арыс қаласы әкімімен қызметіне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Арыс қаласы "Дермене ауылдық округ әкімінің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Арыс қаласы "Дермене ауылдық округ әкімінің аппараты" мемлекеттік мекемесінің бірінші басшысының өкілеттігі:</w:t>
      </w:r>
      <w:r>
        <w:br/>
      </w:r>
      <w:r>
        <w:rPr>
          <w:rFonts w:ascii="Times New Roman"/>
          <w:b w:val="false"/>
          <w:i w:val="false"/>
          <w:color w:val="000000"/>
          <w:sz w:val="28"/>
        </w:rPr>
        <w:t xml:space="preserve">
      1) Арыс қаласы "Дермене ауылдық округ әкімінің аппараты" мемлекеттік мекемесінің </w:t>
      </w:r>
      <w:r>
        <w:rPr>
          <w:rFonts w:ascii="Times New Roman"/>
          <w:b w:val="false"/>
          <w:i w:val="false"/>
          <w:color w:val="000000"/>
          <w:sz w:val="28"/>
        </w:rPr>
        <w:t>Ережесін</w:t>
      </w:r>
      <w:r>
        <w:rPr>
          <w:rFonts w:ascii="Times New Roman"/>
          <w:b w:val="false"/>
          <w:i w:val="false"/>
          <w:color w:val="000000"/>
          <w:sz w:val="28"/>
        </w:rPr>
        <w:t xml:space="preserve"> қала әкімдігіне бекітуге ұсынады;</w:t>
      </w:r>
      <w:r>
        <w:br/>
      </w:r>
      <w:r>
        <w:rPr>
          <w:rFonts w:ascii="Times New Roman"/>
          <w:b w:val="false"/>
          <w:i w:val="false"/>
          <w:color w:val="000000"/>
          <w:sz w:val="28"/>
        </w:rPr>
        <w:t>
      2) Арыс қаласы "Дермене ауылдық округ әкімінің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Арыс қаласы "Дермене ауылдық округ әкімінің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Арыс қаласы "Дермене ауылдық округ әкімінің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Арыс қаласы "Дермене ауылдық округ әкімінің аппараты" мемлекеттік мекемесінің барлық қызметкерлерге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ауылдық округ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Арыс қаласы "Дермене ауылдық округ әкімінің аппараты" мемлекеттік мекемесін білдіреді.</w:t>
      </w:r>
      <w:r>
        <w:br/>
      </w:r>
      <w:r>
        <w:rPr>
          <w:rFonts w:ascii="Times New Roman"/>
          <w:b w:val="false"/>
          <w:i w:val="false"/>
          <w:color w:val="000000"/>
          <w:sz w:val="28"/>
        </w:rPr>
        <w:t>
      Арыс қаласы "Дермене ауылдық округ әкімінің аппараты" мемлекеттік мекемесінің бірінші басшысы болмаған кезеңде оның өкілеттіліктерін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99" w:id="13"/>
    <w:p>
      <w:pPr>
        <w:spacing w:after="0"/>
        <w:ind w:left="0"/>
        <w:jc w:val="left"/>
      </w:pPr>
      <w:r>
        <w:rPr>
          <w:rFonts w:ascii="Times New Roman"/>
          <w:b/>
          <w:i w:val="false"/>
          <w:color w:val="000000"/>
        </w:rPr>
        <w:t xml:space="preserve"> 4. Мемлекеттік органның мүлкі</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23. Арыс қаласы "Дермене ауылдық округ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Арыс қаласы "Дермене ауылдық округ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Арыс қаласы "Дермене ауылдық округ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Арыс қаласы "Дермене ауылдық округ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03" w:id="14"/>
    <w:p>
      <w:pPr>
        <w:spacing w:after="0"/>
        <w:ind w:left="0"/>
        <w:jc w:val="left"/>
      </w:pPr>
      <w:r>
        <w:rPr>
          <w:rFonts w:ascii="Times New Roman"/>
          <w:b/>
          <w:i w:val="false"/>
          <w:color w:val="000000"/>
        </w:rPr>
        <w:t xml:space="preserve"> 5. Мемлекеттік органды қайта ұйымдастыру және тарату</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26. Арыс қаласы "Дермене ауылдық округ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қаласы әкімдігінің</w:t>
            </w:r>
            <w:r>
              <w:br/>
            </w:r>
            <w:r>
              <w:rPr>
                <w:rFonts w:ascii="Times New Roman"/>
                <w:b w:val="false"/>
                <w:i w:val="false"/>
                <w:color w:val="000000"/>
                <w:sz w:val="20"/>
              </w:rPr>
              <w:t>2015 жылғы 03 ақпандағы</w:t>
            </w:r>
            <w:r>
              <w:br/>
            </w:r>
            <w:r>
              <w:rPr>
                <w:rFonts w:ascii="Times New Roman"/>
                <w:b w:val="false"/>
                <w:i w:val="false"/>
                <w:color w:val="000000"/>
                <w:sz w:val="20"/>
              </w:rPr>
              <w:t>№ 71 қаулысына 4-қосымша</w:t>
            </w:r>
          </w:p>
        </w:tc>
      </w:tr>
    </w:tbl>
    <w:bookmarkStart w:name="z106" w:id="15"/>
    <w:p>
      <w:pPr>
        <w:spacing w:after="0"/>
        <w:ind w:left="0"/>
        <w:jc w:val="left"/>
      </w:pPr>
      <w:r>
        <w:rPr>
          <w:rFonts w:ascii="Times New Roman"/>
          <w:b/>
          <w:i w:val="false"/>
          <w:color w:val="000000"/>
        </w:rPr>
        <w:t xml:space="preserve"> Арыс қаласы "Жиделі ауылдық округ әкімінің аппараты" мемлекеттік мекемесі туралы ереже</w:t>
      </w:r>
      <w:r>
        <w:br/>
      </w:r>
      <w:r>
        <w:rPr>
          <w:rFonts w:ascii="Times New Roman"/>
          <w:b/>
          <w:i w:val="false"/>
          <w:color w:val="000000"/>
        </w:rPr>
        <w:t>1. Жалпы ережелер</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1. Арыс қаласы "Жиделі ауылдық округ әкімінің аппараты" мемлекеттік мекемесі жергілікті мемлекетік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Арыс қаласы "Жиделі ауылдық округ әкімінің аппараты" мемлекеттік мекемесінің ведомостволары жоқ.</w:t>
      </w:r>
      <w:r>
        <w:br/>
      </w:r>
      <w:r>
        <w:rPr>
          <w:rFonts w:ascii="Times New Roman"/>
          <w:b w:val="false"/>
          <w:i w:val="false"/>
          <w:color w:val="000000"/>
          <w:sz w:val="28"/>
        </w:rPr>
        <w:t>
      </w:t>
      </w:r>
      <w:r>
        <w:rPr>
          <w:rFonts w:ascii="Times New Roman"/>
          <w:b w:val="false"/>
          <w:i w:val="false"/>
          <w:color w:val="000000"/>
          <w:sz w:val="28"/>
        </w:rPr>
        <w:t xml:space="preserve">3. Арыс қаласы "Жиделі ауылдық округ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Арыс қаласы "Жиделі ауылдық округ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Арыс қаласы "Жиделі ауылдық округ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Арыс қаласы "Жиделі ауылдық округ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Арыс қаласы "Жиделі ауылдық округ әкімінің аппараты" мемлекеттік мекемесі өз құзыретінің мәселелері бойынша заңнамада белгіленген тәртіппен Арыс қаласы "Жиделі ауылдық округ әкімінің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Арыс қаласы "Жиделі ауылдық округ әкімінің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Арыс қаласы, Жиделі ауылдық округі, Жиделі ауылы, Орталық көшесі № 2 үй, индексі 160108.</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Арыс қаласы "Жиделі ауылдық округ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Арыс қаласы "Жиделі ауылдық округ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Арыс қаласы "Жиделі ауылдық округ әкімінің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Арыс қаласы "Жиделі ауылдық округ әкімінің аппараты" мемлекеттік мекемесі кәсіпкерлік субъектілерімен Арыс қаласы "Жиделі ауылдық округ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Арыс қаласы "Жиделі ауылдық округ әкімінің аппараты" мемлекеттік мекемесі заңнамалық актілерімен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120" w:id="16"/>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14. Арыс қаласы "Жиделі ауылдық округ әкімінің аппараты" мемлекеттік мекемесінің миссиясы: тиісті әкімшілік-аумақтық бірлікте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Арыс қаласы "Жиделі ауылдық округ әкімінің аппараты" мемлекеттік мекемесінің міндеттері: әкімнің қызметін ақпараттық-талдау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Арыс қаласы "Жиделі ауылдық округ әкімінің аппараты" мемлекеттік мекемесінің функциялары:</w:t>
      </w:r>
      <w:r>
        <w:br/>
      </w:r>
      <w:r>
        <w:rPr>
          <w:rFonts w:ascii="Times New Roman"/>
          <w:b w:val="false"/>
          <w:i w:val="false"/>
          <w:color w:val="000000"/>
          <w:sz w:val="28"/>
        </w:rPr>
        <w:t xml:space="preserve">
      1) азаматтар мен заңды тұлғаларды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w:t>
      </w:r>
      <w:r>
        <w:br/>
      </w:r>
      <w:r>
        <w:rPr>
          <w:rFonts w:ascii="Times New Roman"/>
          <w:b w:val="false"/>
          <w:i w:val="false"/>
          <w:color w:val="000000"/>
          <w:sz w:val="28"/>
        </w:rPr>
        <w:t>
      2) салық және бюджетке төленетін басқа да міндетті төлемдерді жинауға жәрдемдеседі;</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қала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(нақытылау) кезінде қала мәслихаты сессияларының жұмысына қатысады;</w:t>
      </w:r>
      <w:r>
        <w:br/>
      </w:r>
      <w:r>
        <w:rPr>
          <w:rFonts w:ascii="Times New Roman"/>
          <w:b w:val="false"/>
          <w:i w:val="false"/>
          <w:color w:val="000000"/>
          <w:sz w:val="28"/>
        </w:rPr>
        <w:t>
      6) азаматтардың өтініштерін, арыздарын, шағымдарын қарайды, азаматтардың құқықтары мен бостандықтарын қорғау жөнінде шаралар қолданады;</w:t>
      </w:r>
      <w:r>
        <w:br/>
      </w:r>
      <w:r>
        <w:rPr>
          <w:rFonts w:ascii="Times New Roman"/>
          <w:b w:val="false"/>
          <w:i w:val="false"/>
          <w:color w:val="000000"/>
          <w:sz w:val="28"/>
        </w:rPr>
        <w:t>
      7) өз құзыреті шегінде жер қатынастарын реттеуді жүзеге асырады;</w:t>
      </w:r>
      <w:r>
        <w:br/>
      </w:r>
      <w:r>
        <w:rPr>
          <w:rFonts w:ascii="Times New Roman"/>
          <w:b w:val="false"/>
          <w:i w:val="false"/>
          <w:color w:val="000000"/>
          <w:sz w:val="28"/>
        </w:rPr>
        <w:t>
      8) ауылдық округтің коммуналдық тұрғын үй қорының сақталуын, сондай-ақ, ауылдық округте автомобиль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8-1) ауылдың, ауылдық округтiң тұрғын үй қорын түгендеуді жүргізеді;</w:t>
      </w:r>
      <w:r>
        <w:br/>
      </w:r>
      <w:r>
        <w:rPr>
          <w:rFonts w:ascii="Times New Roman"/>
          <w:b w:val="false"/>
          <w:i w:val="false"/>
          <w:color w:val="000000"/>
          <w:sz w:val="28"/>
        </w:rPr>
        <w:t>
      8-2) қала әкімімен және жергілікті қоғамдастық жиналысымен келісу бойынша ауылдың, ауылдық округтiң авариялық жағдайдағы үйлерін бұзуды ұйымдастырады;</w:t>
      </w:r>
      <w:r>
        <w:br/>
      </w:r>
      <w:r>
        <w:rPr>
          <w:rFonts w:ascii="Times New Roman"/>
          <w:b w:val="false"/>
          <w:i w:val="false"/>
          <w:color w:val="000000"/>
          <w:sz w:val="28"/>
        </w:rPr>
        <w:t>
      9)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бірдейлендіруді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өнімі мен шикізатын дайындайтын мемлекеттік пункттердің,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w:t>
      </w:r>
      <w:r>
        <w:br/>
      </w:r>
      <w:r>
        <w:rPr>
          <w:rFonts w:ascii="Times New Roman"/>
          <w:b w:val="false"/>
          <w:i w:val="false"/>
          <w:color w:val="000000"/>
          <w:sz w:val="28"/>
        </w:rPr>
        <w:t>
      16) агроөнеркәсіптік кешен мен ауылдық аумақтар саласында жедел ақпарат жинауды жүзеге асырады және оны қаланың жергілікті атқарушы органына (әкімдікке) береді;</w:t>
      </w:r>
      <w:r>
        <w:br/>
      </w:r>
      <w:r>
        <w:rPr>
          <w:rFonts w:ascii="Times New Roman"/>
          <w:b w:val="false"/>
          <w:i w:val="false"/>
          <w:color w:val="000000"/>
          <w:sz w:val="28"/>
        </w:rPr>
        <w:t>
      17) ауыл шаруашылығы санағын жүргізуге қатысады;</w:t>
      </w:r>
      <w:r>
        <w:br/>
      </w:r>
      <w:r>
        <w:rPr>
          <w:rFonts w:ascii="Times New Roman"/>
          <w:b w:val="false"/>
          <w:i w:val="false"/>
          <w:color w:val="000000"/>
          <w:sz w:val="28"/>
        </w:rPr>
        <w:t>
      18) микрокредит беру бағдарламаларына қатысуы үшін табысы төмен адамдарды анықтайды;</w:t>
      </w:r>
      <w:r>
        <w:br/>
      </w:r>
      <w:r>
        <w:rPr>
          <w:rFonts w:ascii="Times New Roman"/>
          <w:b w:val="false"/>
          <w:i w:val="false"/>
          <w:color w:val="000000"/>
          <w:sz w:val="28"/>
        </w:rPr>
        <w:t>
      18-1) мемлекеттік жоспарлау жүйесінің бағдарламалық құжаттары аясында ауыл халқына микрокредит беруге жәрдем көрсетеді;</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инпекциясы пробация қызметінің есебінде тұрған адамдардың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 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r>
        <w:br/>
      </w:r>
      <w:r>
        <w:rPr>
          <w:rFonts w:ascii="Times New Roman"/>
          <w:b w:val="false"/>
          <w:i w:val="false"/>
          <w:color w:val="000000"/>
          <w:sz w:val="28"/>
        </w:rPr>
        <w:t>
      29) мүгедектердің қоғамдық бірлестіктерімен бірлесіп, мәдени-бұқаралық және ағарту іс-шараларын ұйымдастырады;</w:t>
      </w:r>
      <w:r>
        <w:br/>
      </w:r>
      <w:r>
        <w:rPr>
          <w:rFonts w:ascii="Times New Roman"/>
          <w:b w:val="false"/>
          <w:i w:val="false"/>
          <w:color w:val="000000"/>
          <w:sz w:val="28"/>
        </w:rPr>
        <w:t>
      30) мүгедектерге қайырымдылық және әлеуметтік көмек көрсетуді үйлестіреді;</w:t>
      </w:r>
      <w:r>
        <w:br/>
      </w:r>
      <w:r>
        <w:rPr>
          <w:rFonts w:ascii="Times New Roman"/>
          <w:b w:val="false"/>
          <w:i w:val="false"/>
          <w:color w:val="000000"/>
          <w:sz w:val="28"/>
        </w:rPr>
        <w:t>
      31) халықтың әлеуметтік жағынан әлсіз топтарына қайырымдылық көмек көрсетуді үйлестіреді;</w:t>
      </w:r>
      <w:r>
        <w:br/>
      </w:r>
      <w:r>
        <w:rPr>
          <w:rFonts w:ascii="Times New Roman"/>
          <w:b w:val="false"/>
          <w:i w:val="false"/>
          <w:color w:val="000000"/>
          <w:sz w:val="28"/>
        </w:rPr>
        <w:t>
      31-1) "Алтын алқа" алқасымен наградталған аналарға үй бөлуге жәрдемдеседі;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34) жергілікті әлеуметтік инфрақұрылымның дамуына жәрдемдеседі;</w:t>
      </w:r>
      <w:r>
        <w:br/>
      </w:r>
      <w:r>
        <w:rPr>
          <w:rFonts w:ascii="Times New Roman"/>
          <w:b w:val="false"/>
          <w:i w:val="false"/>
          <w:color w:val="000000"/>
          <w:sz w:val="28"/>
        </w:rPr>
        <w:t>
      35) қоғамдық көлік қөзғалысын ұйымдастырады;</w:t>
      </w:r>
      <w:r>
        <w:br/>
      </w:r>
      <w:r>
        <w:rPr>
          <w:rFonts w:ascii="Times New Roman"/>
          <w:b w:val="false"/>
          <w:i w:val="false"/>
          <w:color w:val="000000"/>
          <w:sz w:val="28"/>
        </w:rPr>
        <w:t>
      36) жергілікті өзін-өзі басқару органдарымен өзара іс-қимыл жасайды;</w:t>
      </w:r>
      <w:r>
        <w:br/>
      </w:r>
      <w:r>
        <w:rPr>
          <w:rFonts w:ascii="Times New Roman"/>
          <w:b w:val="false"/>
          <w:i w:val="false"/>
          <w:color w:val="000000"/>
          <w:sz w:val="28"/>
        </w:rPr>
        <w:t>
      37) басқаруына берілген қалалық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қалалық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қалалық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қалалық коммуналдық мемлекеттік мекемелердің жергілікті бюджеттен қаржыландырылуының жеке жоспарын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53)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органдарына шақырылғаны туралы хабардар етеді;</w:t>
      </w:r>
      <w:r>
        <w:br/>
      </w:r>
      <w:r>
        <w:rPr>
          <w:rFonts w:ascii="Times New Roman"/>
          <w:b w:val="false"/>
          <w:i w:val="false"/>
          <w:color w:val="000000"/>
          <w:sz w:val="28"/>
        </w:rPr>
        <w:t>
      55)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жерлердін әскери басқару органдарына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мекемелеріне қолдау жасайды және олардың материалдық-техникалық қамтамасыз етілуіне жәрдем көрсетеді;</w:t>
      </w:r>
      <w:r>
        <w:br/>
      </w:r>
      <w:r>
        <w:rPr>
          <w:rFonts w:ascii="Times New Roman"/>
          <w:b w:val="false"/>
          <w:i w:val="false"/>
          <w:color w:val="000000"/>
          <w:sz w:val="28"/>
        </w:rPr>
        <w:t>
      59)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w:t>
      </w:r>
      <w:r>
        <w:br/>
      </w:r>
      <w:r>
        <w:rPr>
          <w:rFonts w:ascii="Times New Roman"/>
          <w:b w:val="false"/>
          <w:i w:val="false"/>
          <w:color w:val="000000"/>
          <w:sz w:val="28"/>
        </w:rPr>
        <w:t xml:space="preserve">
      60) азаматтық хал актілерін мемлекеттік тіркеу органдары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енгізу үшін қаланың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әкiмшiлiк-аумақтық құрылысы мәселелерін реттейді;</w:t>
      </w:r>
      <w:r>
        <w:br/>
      </w:r>
      <w:r>
        <w:rPr>
          <w:rFonts w:ascii="Times New Roman"/>
          <w:b w:val="false"/>
          <w:i w:val="false"/>
          <w:color w:val="000000"/>
          <w:sz w:val="28"/>
        </w:rPr>
        <w:t>
      66) Қазақстан Республикасының заңнамасына сәйкес мемлекеттік қызметтерді көрсетеді;</w:t>
      </w:r>
      <w:r>
        <w:br/>
      </w:r>
      <w:r>
        <w:rPr>
          <w:rFonts w:ascii="Times New Roman"/>
          <w:b w:val="false"/>
          <w:i w:val="false"/>
          <w:color w:val="000000"/>
          <w:sz w:val="28"/>
        </w:rPr>
        <w:t>
      67) Қазақстан Республикасының заңнамасында белгіленген тәртіппен нотариаттық әрекеттер жасауды ұйымдастырады;</w:t>
      </w:r>
      <w:r>
        <w:br/>
      </w:r>
      <w:r>
        <w:rPr>
          <w:rFonts w:ascii="Times New Roman"/>
          <w:b w:val="false"/>
          <w:i w:val="false"/>
          <w:color w:val="000000"/>
          <w:sz w:val="28"/>
        </w:rPr>
        <w:t>
      68) ауылдық округ әкімінің құзырына Қазақстан Республикасының заңдарымен мәселелерді шешу жатқызылуы мүмкін.</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Оңтүстік Қазақстан облысы Арыс қаласы әкімдігінің 02.03.2016 </w:t>
      </w:r>
      <w:r>
        <w:rPr>
          <w:rFonts w:ascii="Times New Roman"/>
          <w:b w:val="false"/>
          <w:i w:val="false"/>
          <w:color w:val="ff0000"/>
          <w:sz w:val="28"/>
        </w:rPr>
        <w:t>№ 79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өкілеттілікті іске асыру үшін Арыс қаласы "Жиделі ауылдық округ әкімінің аппараты" мемлекеттік мекемесі:</w:t>
      </w:r>
      <w:r>
        <w:br/>
      </w:r>
      <w:r>
        <w:rPr>
          <w:rFonts w:ascii="Times New Roman"/>
          <w:b w:val="false"/>
          <w:i w:val="false"/>
          <w:color w:val="000000"/>
          <w:sz w:val="28"/>
        </w:rPr>
        <w:t>
      1) тиісті аумақта басқарудың тиімділігін көтеру жөніндегі мәселелер бойынша соттарда, мемлекеттік органдармен қарым-қатынастарда әкімнің, Арыс қаласы "Жиделі ауылдық округ әкімінің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 Президентінің, Үкіметінің және орталық органдардың, облыс, қала әкімдіктерінің, әкімдерінің актілері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 құқылы.</w:t>
      </w:r>
      <w:r>
        <w:br/>
      </w:r>
      <w:r>
        <w:rPr>
          <w:rFonts w:ascii="Times New Roman"/>
          <w:b w:val="false"/>
          <w:i w:val="false"/>
          <w:color w:val="000000"/>
          <w:sz w:val="28"/>
        </w:rPr>
        <w:t>
      Арыс қаласы "Жиделі ауылдық округ әкімінің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қаланың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5) тиісті қала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r>
        <w:br/>
      </w:r>
      <w:r>
        <w:rPr>
          <w:rFonts w:ascii="Times New Roman"/>
          <w:b w:val="false"/>
          <w:i w:val="false"/>
          <w:color w:val="000000"/>
          <w:sz w:val="28"/>
        </w:rPr>
        <w:t>
</w:t>
      </w:r>
    </w:p>
    <w:bookmarkStart w:name="z125" w:id="17"/>
    <w:p>
      <w:pPr>
        <w:spacing w:after="0"/>
        <w:ind w:left="0"/>
        <w:jc w:val="left"/>
      </w:pPr>
      <w:r>
        <w:rPr>
          <w:rFonts w:ascii="Times New Roman"/>
          <w:b/>
          <w:i w:val="false"/>
          <w:color w:val="000000"/>
        </w:rPr>
        <w:t xml:space="preserve"> 3. Мемлекеттік органның қызметін ұйымдастыру</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18. Арыс қаласы "Жиделі ауылдық округ әкімінің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19. Арыс қаласы "Жиделі ауылдық округ әкімінің аппараты" мемлекеттік мекемесінің бірінші басшысы қолданыстағы заңнамаға сәйкес Арыс қаласы әкімімен қызметіне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Арыс қаласы "Жиделі ауылдық округ әкімінің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Арыс қаласы "Жиделі ауылдық округ әкімінің аппараты" мемлекеттік мекемесінің бірінші басшысының өкілеттігі:</w:t>
      </w:r>
      <w:r>
        <w:br/>
      </w:r>
      <w:r>
        <w:rPr>
          <w:rFonts w:ascii="Times New Roman"/>
          <w:b w:val="false"/>
          <w:i w:val="false"/>
          <w:color w:val="000000"/>
          <w:sz w:val="28"/>
        </w:rPr>
        <w:t xml:space="preserve">
      1) Арыс қаласы "Жиделі ауылдық округ әкімінің аппараты" мемлекеттік мекемесінің </w:t>
      </w:r>
      <w:r>
        <w:rPr>
          <w:rFonts w:ascii="Times New Roman"/>
          <w:b w:val="false"/>
          <w:i w:val="false"/>
          <w:color w:val="000000"/>
          <w:sz w:val="28"/>
        </w:rPr>
        <w:t>Ережесін</w:t>
      </w:r>
      <w:r>
        <w:rPr>
          <w:rFonts w:ascii="Times New Roman"/>
          <w:b w:val="false"/>
          <w:i w:val="false"/>
          <w:color w:val="000000"/>
          <w:sz w:val="28"/>
        </w:rPr>
        <w:t xml:space="preserve"> қала әкімдігіне бекітуге ұсынады;</w:t>
      </w:r>
      <w:r>
        <w:br/>
      </w:r>
      <w:r>
        <w:rPr>
          <w:rFonts w:ascii="Times New Roman"/>
          <w:b w:val="false"/>
          <w:i w:val="false"/>
          <w:color w:val="000000"/>
          <w:sz w:val="28"/>
        </w:rPr>
        <w:t>
      2) Арыс қаласы "Жиделі ауылдық округ әкімінің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Арыс қаласы "Жиделі ауылдық округ әкімінің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Арыс қаласы "Жиделі ауылдық округ әкімінің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Арыс қаласы "Жиделі ауылдық округ әкімінің аппараты" мемлекеттік мекемесінің барлық қызметкерлерге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ауылдық округ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Арыс қаласы "Жиделі ауылдық округ әкімінің аппараты" мемлекеттік мекемесін білдіреді.</w:t>
      </w:r>
      <w:r>
        <w:br/>
      </w:r>
      <w:r>
        <w:rPr>
          <w:rFonts w:ascii="Times New Roman"/>
          <w:b w:val="false"/>
          <w:i w:val="false"/>
          <w:color w:val="000000"/>
          <w:sz w:val="28"/>
        </w:rPr>
        <w:t>
      Арыс қаласы "Жиделі ауылдық округ әкімінің аппараты" мемлекеттік мекемесінің бірінші басшысы болмаған кезеңде оның өкілеттіліктерін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131" w:id="18"/>
    <w:p>
      <w:pPr>
        <w:spacing w:after="0"/>
        <w:ind w:left="0"/>
        <w:jc w:val="left"/>
      </w:pPr>
      <w:r>
        <w:rPr>
          <w:rFonts w:ascii="Times New Roman"/>
          <w:b/>
          <w:i w:val="false"/>
          <w:color w:val="000000"/>
        </w:rPr>
        <w:t xml:space="preserve"> 4. Мемлекеттік органның мүлкі</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23. Арыс қаласы "Жиделі ауылдық округ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Арыс қаласы "Жиделі ауылдық округ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Арыс қаласы "Жиделі ауылдық округ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Арыс қаласы "Жиделі ауылдық округ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35" w:id="19"/>
    <w:p>
      <w:pPr>
        <w:spacing w:after="0"/>
        <w:ind w:left="0"/>
        <w:jc w:val="left"/>
      </w:pPr>
      <w:r>
        <w:rPr>
          <w:rFonts w:ascii="Times New Roman"/>
          <w:b/>
          <w:i w:val="false"/>
          <w:color w:val="000000"/>
        </w:rPr>
        <w:t xml:space="preserve"> 5. Мемлекеттік органды қайта ұйымдастыру және тарату</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26. Арыс қаласы "Жиделі ауылдық округ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137" w:id="20"/>
    <w:p>
      <w:pPr>
        <w:spacing w:after="0"/>
        <w:ind w:left="0"/>
        <w:jc w:val="left"/>
      </w:pPr>
      <w:r>
        <w:rPr>
          <w:rFonts w:ascii="Times New Roman"/>
          <w:b/>
          <w:i w:val="false"/>
          <w:color w:val="000000"/>
        </w:rPr>
        <w:t xml:space="preserve"> Арыс қаласы "Жиделі ауылдық округ әкімінің аппараты" мемлекеттік мекемесінің қарамағындағы ұйымдардың тізбесі</w:t>
      </w:r>
    </w:p>
    <w:bookmarkEnd w:id="20"/>
    <w:p>
      <w:pPr>
        <w:spacing w:after="0"/>
        <w:ind w:left="0"/>
        <w:jc w:val="left"/>
      </w:pPr>
      <w:r>
        <w:rPr>
          <w:rFonts w:ascii="Times New Roman"/>
          <w:b w:val="false"/>
          <w:i w:val="false"/>
          <w:color w:val="000000"/>
          <w:sz w:val="28"/>
        </w:rPr>
        <w:t>      Арыс қаласы "Жиделі ауылдық округ әкімі аппараты" мемлекеттік мекемесінің "Балбөбек" балалар бақшасы" мемлекеттік коммуналдық қазыналық кәсіпорны.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қаласы әкімдігінің</w:t>
            </w:r>
            <w:r>
              <w:br/>
            </w:r>
            <w:r>
              <w:rPr>
                <w:rFonts w:ascii="Times New Roman"/>
                <w:b w:val="false"/>
                <w:i w:val="false"/>
                <w:color w:val="000000"/>
                <w:sz w:val="20"/>
              </w:rPr>
              <w:t>2015 жылғы 03 ақпандағы</w:t>
            </w:r>
            <w:r>
              <w:br/>
            </w:r>
            <w:r>
              <w:rPr>
                <w:rFonts w:ascii="Times New Roman"/>
                <w:b w:val="false"/>
                <w:i w:val="false"/>
                <w:color w:val="000000"/>
                <w:sz w:val="20"/>
              </w:rPr>
              <w:t>№ 71 қаулысына 5-қосымша</w:t>
            </w:r>
          </w:p>
        </w:tc>
      </w:tr>
    </w:tbl>
    <w:bookmarkStart w:name="z139" w:id="21"/>
    <w:p>
      <w:pPr>
        <w:spacing w:after="0"/>
        <w:ind w:left="0"/>
        <w:jc w:val="left"/>
      </w:pPr>
      <w:r>
        <w:rPr>
          <w:rFonts w:ascii="Times New Roman"/>
          <w:b/>
          <w:i w:val="false"/>
          <w:color w:val="000000"/>
        </w:rPr>
        <w:t xml:space="preserve"> Арыс қаласы "Қожатоғай ауылдық округ әкімінің аппараты" мемлекеттік мекемесі туралы ереже</w:t>
      </w:r>
      <w:r>
        <w:br/>
      </w:r>
      <w:r>
        <w:rPr>
          <w:rFonts w:ascii="Times New Roman"/>
          <w:b/>
          <w:i w:val="false"/>
          <w:color w:val="000000"/>
        </w:rPr>
        <w:t>1. Жалпы ережелер</w:t>
      </w:r>
    </w:p>
    <w:bookmarkEnd w:id="21"/>
    <w:p>
      <w:pPr>
        <w:spacing w:after="0"/>
        <w:ind w:left="0"/>
        <w:jc w:val="left"/>
      </w:pPr>
      <w:r>
        <w:rPr>
          <w:rFonts w:ascii="Times New Roman"/>
          <w:b w:val="false"/>
          <w:i w:val="false"/>
          <w:color w:val="000000"/>
          <w:sz w:val="28"/>
        </w:rPr>
        <w:t>      </w:t>
      </w:r>
      <w:r>
        <w:rPr>
          <w:rFonts w:ascii="Times New Roman"/>
          <w:b w:val="false"/>
          <w:i w:val="false"/>
          <w:color w:val="000000"/>
          <w:sz w:val="28"/>
        </w:rPr>
        <w:t>1. Арыс қаласы "Қожатоғай ауылдық округ әкімінің аппараты" мемлекеттік мекемесі жергілікті мемлекетік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Арыс қаласы "Қожатоғай ауылдық округ әкімінің аппараты" мемлекеттік мекемесінің ведомостволары жоқ.</w:t>
      </w:r>
      <w:r>
        <w:br/>
      </w:r>
      <w:r>
        <w:rPr>
          <w:rFonts w:ascii="Times New Roman"/>
          <w:b w:val="false"/>
          <w:i w:val="false"/>
          <w:color w:val="000000"/>
          <w:sz w:val="28"/>
        </w:rPr>
        <w:t>
      </w:t>
      </w:r>
      <w:r>
        <w:rPr>
          <w:rFonts w:ascii="Times New Roman"/>
          <w:b w:val="false"/>
          <w:i w:val="false"/>
          <w:color w:val="000000"/>
          <w:sz w:val="28"/>
        </w:rPr>
        <w:t xml:space="preserve">3. Арыс қаласы "Қожатоғай ауылдық округ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Арыс қаласы "Қожатоғай ауылдық округ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Арыс қаласы "Қожатоғай ауылдық округ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Арыс қаласы "Қожатоғай ауылдық округ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Арыс қаласы "Қожатоғай ауылдық округ әкімінің аппараты" мемлекеттік мекемесі өз құзыретінің мәселелері бойынша заңнамада белгіленген тәртіппен Арыс қаласы "Қожатоғай ауылдық округ әкімінің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Арыс қаласы "Қожатоғай ауылдық округ әкімінің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Арыс қаласы, Қожатоғай ауылдық округі, Қожатоғай ауылы, Досымбек көшесі № 6, үй индексі 160112.</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Арыс қаласы "Қожатоғай ауылдық округ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Арыс қаласы "Қожатоғай ауылдық округ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Арыс қаласы "Қожатоғай ауылдық округ әкімінің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Арыс қаласы "Қожатоғай ауылдық округ әкімінің аппараты" мемлекеттік мекемесі кәсіпкерлік субъектілерімен Арыс қаласы "Қожатоғай ауылдық округ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Арыс қаласы "Қожатоғай ауылдық округ әкімінің аппараты" мемлекеттік мекемесі заңнамалық актілерімен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154" w:id="2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2"/>
    <w:p>
      <w:pPr>
        <w:spacing w:after="0"/>
        <w:ind w:left="0"/>
        <w:jc w:val="left"/>
      </w:pPr>
      <w:r>
        <w:rPr>
          <w:rFonts w:ascii="Times New Roman"/>
          <w:b w:val="false"/>
          <w:i w:val="false"/>
          <w:color w:val="000000"/>
          <w:sz w:val="28"/>
        </w:rPr>
        <w:t>      </w:t>
      </w:r>
      <w:r>
        <w:rPr>
          <w:rFonts w:ascii="Times New Roman"/>
          <w:b w:val="false"/>
          <w:i w:val="false"/>
          <w:color w:val="000000"/>
          <w:sz w:val="28"/>
        </w:rPr>
        <w:t>14. Арыс қаласы "Қожатоғай ауылдық округ әкімінің аппараты" мемлекеттік мекемесінің миссиясы: тиісті әкімшілік-аумақтық бірлікте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Арыс қаласы "Қожатоғай ауылдық округ әкімінің аппараты" мемлекеттік мекемесінің міндеттері: әкімнің қызметін ақпараттық-талдау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Арыс қаласы "Қожатоғай ауылдық округ әкімінің аппараты" мемлекеттік мекемесінің функциялары:</w:t>
      </w:r>
      <w:r>
        <w:br/>
      </w:r>
      <w:r>
        <w:rPr>
          <w:rFonts w:ascii="Times New Roman"/>
          <w:b w:val="false"/>
          <w:i w:val="false"/>
          <w:color w:val="000000"/>
          <w:sz w:val="28"/>
        </w:rPr>
        <w:t xml:space="preserve">
      1) азаматтар мен заңды тұлғаларды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w:t>
      </w:r>
      <w:r>
        <w:br/>
      </w:r>
      <w:r>
        <w:rPr>
          <w:rFonts w:ascii="Times New Roman"/>
          <w:b w:val="false"/>
          <w:i w:val="false"/>
          <w:color w:val="000000"/>
          <w:sz w:val="28"/>
        </w:rPr>
        <w:t>
      2) салық және бюджетке төленетін басқа да міндетті төлемдерді жинауға жәрдемдеседі;</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қала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(нақытылау) кезінде қала мәслихаты сессияларының жұмысына қатысады;</w:t>
      </w:r>
      <w:r>
        <w:br/>
      </w:r>
      <w:r>
        <w:rPr>
          <w:rFonts w:ascii="Times New Roman"/>
          <w:b w:val="false"/>
          <w:i w:val="false"/>
          <w:color w:val="000000"/>
          <w:sz w:val="28"/>
        </w:rPr>
        <w:t>
      6) азаматтардың өтініштерін, арыздарын, шағымдарын қарайды, азаматтардың құқықтары мен бостандықтарын қорғау жөнінде шаралар қолданады;</w:t>
      </w:r>
      <w:r>
        <w:br/>
      </w:r>
      <w:r>
        <w:rPr>
          <w:rFonts w:ascii="Times New Roman"/>
          <w:b w:val="false"/>
          <w:i w:val="false"/>
          <w:color w:val="000000"/>
          <w:sz w:val="28"/>
        </w:rPr>
        <w:t>
      7) өз құзыреті шегінде жер қатынастарын реттеуді жүзеге асырады;</w:t>
      </w:r>
      <w:r>
        <w:br/>
      </w:r>
      <w:r>
        <w:rPr>
          <w:rFonts w:ascii="Times New Roman"/>
          <w:b w:val="false"/>
          <w:i w:val="false"/>
          <w:color w:val="000000"/>
          <w:sz w:val="28"/>
        </w:rPr>
        <w:t>
      8) ауылдық округтің коммуналдық тұрғын үй қорының сақталуын, сондай-ақ, ауылдық округте автомобиль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8-1) ауылдың, ауылдық округтiң тұрғын үй қорын түгендеуді жүргізеді;</w:t>
      </w:r>
      <w:r>
        <w:br/>
      </w:r>
      <w:r>
        <w:rPr>
          <w:rFonts w:ascii="Times New Roman"/>
          <w:b w:val="false"/>
          <w:i w:val="false"/>
          <w:color w:val="000000"/>
          <w:sz w:val="28"/>
        </w:rPr>
        <w:t>
      8-2) қала әкімімен және жергілікті қоғамдастық жиналысымен келісу бойынша ауылдың, ауылдық округтiң авариялық жағдайдағы үйлерін бұзуды ұйымдастырады;</w:t>
      </w:r>
      <w:r>
        <w:br/>
      </w:r>
      <w:r>
        <w:rPr>
          <w:rFonts w:ascii="Times New Roman"/>
          <w:b w:val="false"/>
          <w:i w:val="false"/>
          <w:color w:val="000000"/>
          <w:sz w:val="28"/>
        </w:rPr>
        <w:t>
      9)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бірдейлендіруді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өнімі мен шикізатын дайындайтын мемлекеттік пункттердің,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w:t>
      </w:r>
      <w:r>
        <w:br/>
      </w:r>
      <w:r>
        <w:rPr>
          <w:rFonts w:ascii="Times New Roman"/>
          <w:b w:val="false"/>
          <w:i w:val="false"/>
          <w:color w:val="000000"/>
          <w:sz w:val="28"/>
        </w:rPr>
        <w:t>
      16) агроөнеркәсіптік кешен мен ауылдық аумақтар саласында жедел ақпарат жинауды жүзеге асырады және оны қаланың жергілікті атқарушы органына (әкімдікке) береді;</w:t>
      </w:r>
      <w:r>
        <w:br/>
      </w:r>
      <w:r>
        <w:rPr>
          <w:rFonts w:ascii="Times New Roman"/>
          <w:b w:val="false"/>
          <w:i w:val="false"/>
          <w:color w:val="000000"/>
          <w:sz w:val="28"/>
        </w:rPr>
        <w:t>
      17) ауыл шаруашылығы санағын жүргізуге қатысады;</w:t>
      </w:r>
      <w:r>
        <w:br/>
      </w:r>
      <w:r>
        <w:rPr>
          <w:rFonts w:ascii="Times New Roman"/>
          <w:b w:val="false"/>
          <w:i w:val="false"/>
          <w:color w:val="000000"/>
          <w:sz w:val="28"/>
        </w:rPr>
        <w:t>
      18) микрокредит беру бағдарламаларына қатысуы үшін табысы төмен адамдарды анықтайды;</w:t>
      </w:r>
      <w:r>
        <w:br/>
      </w:r>
      <w:r>
        <w:rPr>
          <w:rFonts w:ascii="Times New Roman"/>
          <w:b w:val="false"/>
          <w:i w:val="false"/>
          <w:color w:val="000000"/>
          <w:sz w:val="28"/>
        </w:rPr>
        <w:t>
      18-1) мемлекеттік жоспарлау жүйесінің бағдарламалық құжаттары аясында ауыл халқына микрокредит беруге жәрдем көрсетеді;</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инпекциясы пробация қызметінің есебінде тұрған адамдардың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 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r>
        <w:br/>
      </w:r>
      <w:r>
        <w:rPr>
          <w:rFonts w:ascii="Times New Roman"/>
          <w:b w:val="false"/>
          <w:i w:val="false"/>
          <w:color w:val="000000"/>
          <w:sz w:val="28"/>
        </w:rPr>
        <w:t>
      29) мүгедектердің қоғамдық бірлестіктерімен бірлесіп, мәдени-бұқаралық және ағарту іс-шараларын ұйымдастырады;</w:t>
      </w:r>
      <w:r>
        <w:br/>
      </w:r>
      <w:r>
        <w:rPr>
          <w:rFonts w:ascii="Times New Roman"/>
          <w:b w:val="false"/>
          <w:i w:val="false"/>
          <w:color w:val="000000"/>
          <w:sz w:val="28"/>
        </w:rPr>
        <w:t>
      30) мүгедектерге қайырымдылық және әлеуметтік көмек көрсетуді үйлестіреді;</w:t>
      </w:r>
      <w:r>
        <w:br/>
      </w:r>
      <w:r>
        <w:rPr>
          <w:rFonts w:ascii="Times New Roman"/>
          <w:b w:val="false"/>
          <w:i w:val="false"/>
          <w:color w:val="000000"/>
          <w:sz w:val="28"/>
        </w:rPr>
        <w:t>
      31) халықтың әлеуметтік жағынан әлсіз топтарына қайырымдылық көмек көрсетуді үйлестіреді;</w:t>
      </w:r>
      <w:r>
        <w:br/>
      </w:r>
      <w:r>
        <w:rPr>
          <w:rFonts w:ascii="Times New Roman"/>
          <w:b w:val="false"/>
          <w:i w:val="false"/>
          <w:color w:val="000000"/>
          <w:sz w:val="28"/>
        </w:rPr>
        <w:t>
      31-1) "Алтын алқа" алқасымен наградталған аналарға үй бөлуге жәрдемдеседі;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34) жергілікті әлеуметтік инфрақұрылымның дамуына жәрдемдеседі;</w:t>
      </w:r>
      <w:r>
        <w:br/>
      </w:r>
      <w:r>
        <w:rPr>
          <w:rFonts w:ascii="Times New Roman"/>
          <w:b w:val="false"/>
          <w:i w:val="false"/>
          <w:color w:val="000000"/>
          <w:sz w:val="28"/>
        </w:rPr>
        <w:t>
      35) қоғамдық көлік қөзғалысын ұйымдастырады;</w:t>
      </w:r>
      <w:r>
        <w:br/>
      </w:r>
      <w:r>
        <w:rPr>
          <w:rFonts w:ascii="Times New Roman"/>
          <w:b w:val="false"/>
          <w:i w:val="false"/>
          <w:color w:val="000000"/>
          <w:sz w:val="28"/>
        </w:rPr>
        <w:t>
      36) жергілікті өзін-өзі басқару органдарымен өзара іс-қимыл жасайды;</w:t>
      </w:r>
      <w:r>
        <w:br/>
      </w:r>
      <w:r>
        <w:rPr>
          <w:rFonts w:ascii="Times New Roman"/>
          <w:b w:val="false"/>
          <w:i w:val="false"/>
          <w:color w:val="000000"/>
          <w:sz w:val="28"/>
        </w:rPr>
        <w:t>
      37) басқаруына берілген қалалық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қалалық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қалалық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қалалық коммуналдық мемлекеттік мекемелердің жергілікті бюджеттен қаржыландырылуының жеке жоспарын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53)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органдарына шақырылғаны туралы хабардар етеді;</w:t>
      </w:r>
      <w:r>
        <w:br/>
      </w:r>
      <w:r>
        <w:rPr>
          <w:rFonts w:ascii="Times New Roman"/>
          <w:b w:val="false"/>
          <w:i w:val="false"/>
          <w:color w:val="000000"/>
          <w:sz w:val="28"/>
        </w:rPr>
        <w:t>
      55)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жерлердін әскери басқару органдарына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мекемелеріне қолдау жасайды және олардың материалдық-техникалық қамтамасыз етілуіне жәрдем көрсетеді;</w:t>
      </w:r>
      <w:r>
        <w:br/>
      </w:r>
      <w:r>
        <w:rPr>
          <w:rFonts w:ascii="Times New Roman"/>
          <w:b w:val="false"/>
          <w:i w:val="false"/>
          <w:color w:val="000000"/>
          <w:sz w:val="28"/>
        </w:rPr>
        <w:t>
      59)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w:t>
      </w:r>
      <w:r>
        <w:br/>
      </w:r>
      <w:r>
        <w:rPr>
          <w:rFonts w:ascii="Times New Roman"/>
          <w:b w:val="false"/>
          <w:i w:val="false"/>
          <w:color w:val="000000"/>
          <w:sz w:val="28"/>
        </w:rPr>
        <w:t xml:space="preserve">
      60) азаматтық хал актілерін мемлекеттік тіркеу органдары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енгізу үшін қаланың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әкiмшiлiк-аумақтық құрылысы мәселелерін реттейді;</w:t>
      </w:r>
      <w:r>
        <w:br/>
      </w:r>
      <w:r>
        <w:rPr>
          <w:rFonts w:ascii="Times New Roman"/>
          <w:b w:val="false"/>
          <w:i w:val="false"/>
          <w:color w:val="000000"/>
          <w:sz w:val="28"/>
        </w:rPr>
        <w:t>
      66) Қазақстан Республикасының заңнамасына сәйкес мемлекеттік қызметтерді көрсетеді;</w:t>
      </w:r>
      <w:r>
        <w:br/>
      </w:r>
      <w:r>
        <w:rPr>
          <w:rFonts w:ascii="Times New Roman"/>
          <w:b w:val="false"/>
          <w:i w:val="false"/>
          <w:color w:val="000000"/>
          <w:sz w:val="28"/>
        </w:rPr>
        <w:t>
      67) Қазақстан Республикасының заңнамасында белгіленген тәртіппен нотариаттық әрекеттер жасауды ұйымдастырады;</w:t>
      </w:r>
      <w:r>
        <w:br/>
      </w:r>
      <w:r>
        <w:rPr>
          <w:rFonts w:ascii="Times New Roman"/>
          <w:b w:val="false"/>
          <w:i w:val="false"/>
          <w:color w:val="000000"/>
          <w:sz w:val="28"/>
        </w:rPr>
        <w:t>
      68) ауылдық округ әкімінің құзырына Қазақстан Республикасының заңдарымен мәселелерді шешу жатқызылуы мүмкін.</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Оңтүстік Қазақстан облысы Арыс қаласы әкімдігінің 02.03.2016 </w:t>
      </w:r>
      <w:r>
        <w:rPr>
          <w:rFonts w:ascii="Times New Roman"/>
          <w:b w:val="false"/>
          <w:i w:val="false"/>
          <w:color w:val="ff0000"/>
          <w:sz w:val="28"/>
        </w:rPr>
        <w:t>№ 79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өкілеттілікті іске асыру үшін Арыс қаласы "Қожатоғай ауылдық округ әкімінің аппараты" мемлекеттік мекемесі:</w:t>
      </w:r>
      <w:r>
        <w:br/>
      </w:r>
      <w:r>
        <w:rPr>
          <w:rFonts w:ascii="Times New Roman"/>
          <w:b w:val="false"/>
          <w:i w:val="false"/>
          <w:color w:val="000000"/>
          <w:sz w:val="28"/>
        </w:rPr>
        <w:t>
      1) тиісті аумақта басқарудың тиімділігін көтеру жөніндегі мәселелер бойынша соттарда, мемлекеттік органдармен қарым-қатынастарда әкімнің, Арыс қаласы "Қожатоғай ауылдық округ әкімінің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 Президентінің, Үкіметінің және орталық органдардың, облыс, қала әкімдіктерінің, әкімдерінің актілері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 құқылы.</w:t>
      </w:r>
      <w:r>
        <w:br/>
      </w:r>
      <w:r>
        <w:rPr>
          <w:rFonts w:ascii="Times New Roman"/>
          <w:b w:val="false"/>
          <w:i w:val="false"/>
          <w:color w:val="000000"/>
          <w:sz w:val="28"/>
        </w:rPr>
        <w:t>
      Арыс қаласы "Қожатоғай ауылдық округ әкімінің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қаланың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5) тиісті қала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r>
        <w:br/>
      </w:r>
      <w:r>
        <w:rPr>
          <w:rFonts w:ascii="Times New Roman"/>
          <w:b w:val="false"/>
          <w:i w:val="false"/>
          <w:color w:val="000000"/>
          <w:sz w:val="28"/>
        </w:rPr>
        <w:t>
</w:t>
      </w:r>
    </w:p>
    <w:bookmarkStart w:name="z159" w:id="23"/>
    <w:p>
      <w:pPr>
        <w:spacing w:after="0"/>
        <w:ind w:left="0"/>
        <w:jc w:val="left"/>
      </w:pPr>
      <w:r>
        <w:rPr>
          <w:rFonts w:ascii="Times New Roman"/>
          <w:b/>
          <w:i w:val="false"/>
          <w:color w:val="000000"/>
        </w:rPr>
        <w:t xml:space="preserve"> 3. Мемлекеттік органның қызметін ұйымдастыру</w:t>
      </w:r>
    </w:p>
    <w:bookmarkEnd w:id="23"/>
    <w:p>
      <w:pPr>
        <w:spacing w:after="0"/>
        <w:ind w:left="0"/>
        <w:jc w:val="left"/>
      </w:pPr>
      <w:r>
        <w:rPr>
          <w:rFonts w:ascii="Times New Roman"/>
          <w:b w:val="false"/>
          <w:i w:val="false"/>
          <w:color w:val="000000"/>
          <w:sz w:val="28"/>
        </w:rPr>
        <w:t>      </w:t>
      </w:r>
      <w:r>
        <w:rPr>
          <w:rFonts w:ascii="Times New Roman"/>
          <w:b w:val="false"/>
          <w:i w:val="false"/>
          <w:color w:val="000000"/>
          <w:sz w:val="28"/>
        </w:rPr>
        <w:t>18. Арыс қаласы "Қожатоғай ауылдық округ әкімінің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19. Арыс қаласы "Қожатоғай ауылдық округ әкімінің аппараты" мемлекеттік мекемесінің бірінші басшысы қолданыстағы заңнамаға сәйкес Арыс қаласы әкімімен қызметіне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Арыс қаласы "Қожатоғай ауылдық округ әкімінің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Арыс қаласы "Қожатоғай ауылдық округ әкімінің аппараты" мемлекеттік мекемесінің бірінші басшысының өкілеттігі:</w:t>
      </w:r>
      <w:r>
        <w:br/>
      </w:r>
      <w:r>
        <w:rPr>
          <w:rFonts w:ascii="Times New Roman"/>
          <w:b w:val="false"/>
          <w:i w:val="false"/>
          <w:color w:val="000000"/>
          <w:sz w:val="28"/>
        </w:rPr>
        <w:t xml:space="preserve">
      1) Арыс қаласы "Қожатоғай ауылдық округ әкімінің аппараты" мемлекеттік мекемесінің </w:t>
      </w:r>
      <w:r>
        <w:rPr>
          <w:rFonts w:ascii="Times New Roman"/>
          <w:b w:val="false"/>
          <w:i w:val="false"/>
          <w:color w:val="000000"/>
          <w:sz w:val="28"/>
        </w:rPr>
        <w:t>Ережесін</w:t>
      </w:r>
      <w:r>
        <w:rPr>
          <w:rFonts w:ascii="Times New Roman"/>
          <w:b w:val="false"/>
          <w:i w:val="false"/>
          <w:color w:val="000000"/>
          <w:sz w:val="28"/>
        </w:rPr>
        <w:t xml:space="preserve"> қала әкімдігіне бекітуге ұсынады;</w:t>
      </w:r>
      <w:r>
        <w:br/>
      </w:r>
      <w:r>
        <w:rPr>
          <w:rFonts w:ascii="Times New Roman"/>
          <w:b w:val="false"/>
          <w:i w:val="false"/>
          <w:color w:val="000000"/>
          <w:sz w:val="28"/>
        </w:rPr>
        <w:t>
      2) Арыс қаласы "Қожатоғай ауылдық округ әкімінің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Арыс қаласы "Қожатоғай ауылдық округ әкімінің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Арыс қаласы "Қожатоғай ауылдық округ әкімінің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Арыс қаласы "Қожатоғай ауылдық округ әкімінің аппараты" мемлекеттік мекемесінің барлық қызметкерлерге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ауылдық округ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Арыс қаласы "Қожатоғай ауылдық округ әкімінің аппараты" мемлекеттік мекемесін білдіреді.</w:t>
      </w:r>
      <w:r>
        <w:br/>
      </w:r>
      <w:r>
        <w:rPr>
          <w:rFonts w:ascii="Times New Roman"/>
          <w:b w:val="false"/>
          <w:i w:val="false"/>
          <w:color w:val="000000"/>
          <w:sz w:val="28"/>
        </w:rPr>
        <w:t>
      Арыс қаласы "Қожатоғай ауылдық округ әкімінің аппараты" мемлекеттік мекемесінің бірінші басшысы болмаған кезеңде оның өкілеттіліктерін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165" w:id="24"/>
    <w:p>
      <w:pPr>
        <w:spacing w:after="0"/>
        <w:ind w:left="0"/>
        <w:jc w:val="left"/>
      </w:pPr>
      <w:r>
        <w:rPr>
          <w:rFonts w:ascii="Times New Roman"/>
          <w:b/>
          <w:i w:val="false"/>
          <w:color w:val="000000"/>
        </w:rPr>
        <w:t xml:space="preserve"> 4. Мемлекеттік органның мүлкі</w:t>
      </w:r>
    </w:p>
    <w:bookmarkEnd w:id="24"/>
    <w:p>
      <w:pPr>
        <w:spacing w:after="0"/>
        <w:ind w:left="0"/>
        <w:jc w:val="left"/>
      </w:pPr>
      <w:r>
        <w:rPr>
          <w:rFonts w:ascii="Times New Roman"/>
          <w:b w:val="false"/>
          <w:i w:val="false"/>
          <w:color w:val="000000"/>
          <w:sz w:val="28"/>
        </w:rPr>
        <w:t>      </w:t>
      </w:r>
      <w:r>
        <w:rPr>
          <w:rFonts w:ascii="Times New Roman"/>
          <w:b w:val="false"/>
          <w:i w:val="false"/>
          <w:color w:val="000000"/>
          <w:sz w:val="28"/>
        </w:rPr>
        <w:t>23. Арыс қаласы "Қожатоғай ауылдық округ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Арыс қаласы "Қожатоғай ауылдық округ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Арыс қаласы "Қожатоғай ауылдық округ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Арыс қаласы "Қожатоғай ауылдық округ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69" w:id="25"/>
    <w:p>
      <w:pPr>
        <w:spacing w:after="0"/>
        <w:ind w:left="0"/>
        <w:jc w:val="left"/>
      </w:pPr>
      <w:r>
        <w:rPr>
          <w:rFonts w:ascii="Times New Roman"/>
          <w:b/>
          <w:i w:val="false"/>
          <w:color w:val="000000"/>
        </w:rPr>
        <w:t xml:space="preserve"> 5. Мемлекеттік органды қайта ұйымдастыру және тарату</w:t>
      </w:r>
    </w:p>
    <w:bookmarkEnd w:id="25"/>
    <w:p>
      <w:pPr>
        <w:spacing w:after="0"/>
        <w:ind w:left="0"/>
        <w:jc w:val="left"/>
      </w:pPr>
      <w:r>
        <w:rPr>
          <w:rFonts w:ascii="Times New Roman"/>
          <w:b w:val="false"/>
          <w:i w:val="false"/>
          <w:color w:val="000000"/>
          <w:sz w:val="28"/>
        </w:rPr>
        <w:t>      </w:t>
      </w:r>
      <w:r>
        <w:rPr>
          <w:rFonts w:ascii="Times New Roman"/>
          <w:b w:val="false"/>
          <w:i w:val="false"/>
          <w:color w:val="000000"/>
          <w:sz w:val="28"/>
        </w:rPr>
        <w:t>26. Арыс қаласы "Қожатоғай ауылдық округ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171" w:id="26"/>
    <w:p>
      <w:pPr>
        <w:spacing w:after="0"/>
        <w:ind w:left="0"/>
        <w:jc w:val="left"/>
      </w:pPr>
      <w:r>
        <w:rPr>
          <w:rFonts w:ascii="Times New Roman"/>
          <w:b/>
          <w:i w:val="false"/>
          <w:color w:val="000000"/>
        </w:rPr>
        <w:t xml:space="preserve"> Арыс қаласы "Қожатоғай ауылдық округ әкімінің аппараты" мемлекеттік мекемесінің қарамағындағы ұйымдардың тізбесі</w:t>
      </w:r>
    </w:p>
    <w:bookmarkEnd w:id="26"/>
    <w:p>
      <w:pPr>
        <w:spacing w:after="0"/>
        <w:ind w:left="0"/>
        <w:jc w:val="left"/>
      </w:pPr>
      <w:r>
        <w:rPr>
          <w:rFonts w:ascii="Times New Roman"/>
          <w:b w:val="false"/>
          <w:i w:val="false"/>
          <w:color w:val="000000"/>
          <w:sz w:val="28"/>
        </w:rPr>
        <w:t>      Арыс қаласының "Қожатоғай ауылдық округ әкімі аппараты" мемлекеттік мекемесінің "Саяжан" балалар бақшасы" мемлекеттік коммуналдық қазыналық кәсіпорыны.</w:t>
      </w:r>
      <w:r>
        <w:br/>
      </w:r>
      <w:r>
        <w:rPr>
          <w:rFonts w:ascii="Times New Roman"/>
          <w:b w:val="false"/>
          <w:i w:val="false"/>
          <w:color w:val="000000"/>
          <w:sz w:val="28"/>
        </w:rPr>
        <w:t>
      Арыс қаласының "Қожатоғай ауылдық округ әкімі аппараты" мемлекеттік мекемесінің "Ақкөгершін" балалар бақшасы" мемлекеттік коммуналдық қазыналық кәсіпорыны.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қаласы әкімдігінің</w:t>
            </w:r>
            <w:r>
              <w:br/>
            </w:r>
            <w:r>
              <w:rPr>
                <w:rFonts w:ascii="Times New Roman"/>
                <w:b w:val="false"/>
                <w:i w:val="false"/>
                <w:color w:val="000000"/>
                <w:sz w:val="20"/>
              </w:rPr>
              <w:t>2015 жылғы 03 ақпандағы</w:t>
            </w:r>
            <w:r>
              <w:br/>
            </w:r>
            <w:r>
              <w:rPr>
                <w:rFonts w:ascii="Times New Roman"/>
                <w:b w:val="false"/>
                <w:i w:val="false"/>
                <w:color w:val="000000"/>
                <w:sz w:val="20"/>
              </w:rPr>
              <w:t>№ 71 қаулысына 6-қосымша</w:t>
            </w:r>
          </w:p>
        </w:tc>
      </w:tr>
    </w:tbl>
    <w:bookmarkStart w:name="z173" w:id="27"/>
    <w:p>
      <w:pPr>
        <w:spacing w:after="0"/>
        <w:ind w:left="0"/>
        <w:jc w:val="left"/>
      </w:pPr>
      <w:r>
        <w:rPr>
          <w:rFonts w:ascii="Times New Roman"/>
          <w:b/>
          <w:i w:val="false"/>
          <w:color w:val="000000"/>
        </w:rPr>
        <w:t xml:space="preserve"> Арыс қаласы "Монтайтас ауылдық округ әкімінің аппараты" мемлекеттік мекемесі туралы ереже</w:t>
      </w:r>
      <w:r>
        <w:br/>
      </w:r>
      <w:r>
        <w:rPr>
          <w:rFonts w:ascii="Times New Roman"/>
          <w:b/>
          <w:i w:val="false"/>
          <w:color w:val="000000"/>
        </w:rPr>
        <w:t>1. Жалпы ережелер</w:t>
      </w:r>
    </w:p>
    <w:bookmarkEnd w:id="27"/>
    <w:p>
      <w:pPr>
        <w:spacing w:after="0"/>
        <w:ind w:left="0"/>
        <w:jc w:val="left"/>
      </w:pPr>
      <w:r>
        <w:rPr>
          <w:rFonts w:ascii="Times New Roman"/>
          <w:b w:val="false"/>
          <w:i w:val="false"/>
          <w:color w:val="000000"/>
          <w:sz w:val="28"/>
        </w:rPr>
        <w:t>      </w:t>
      </w:r>
      <w:r>
        <w:rPr>
          <w:rFonts w:ascii="Times New Roman"/>
          <w:b w:val="false"/>
          <w:i w:val="false"/>
          <w:color w:val="000000"/>
          <w:sz w:val="28"/>
        </w:rPr>
        <w:t>1. Арыс қаласы "Монтайтас ауылдық округ әкімінің аппараты" мемлекеттік мекемесі жергілікті мемлекетік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Арыс қаласы "Монтайтас ауылдық округ әкімінің аппараты" мемлекеттік мекемесінің ведомостволары жоқ.</w:t>
      </w:r>
      <w:r>
        <w:br/>
      </w:r>
      <w:r>
        <w:rPr>
          <w:rFonts w:ascii="Times New Roman"/>
          <w:b w:val="false"/>
          <w:i w:val="false"/>
          <w:color w:val="000000"/>
          <w:sz w:val="28"/>
        </w:rPr>
        <w:t>
      </w:t>
      </w:r>
      <w:r>
        <w:rPr>
          <w:rFonts w:ascii="Times New Roman"/>
          <w:b w:val="false"/>
          <w:i w:val="false"/>
          <w:color w:val="000000"/>
          <w:sz w:val="28"/>
        </w:rPr>
        <w:t xml:space="preserve">3. Арыс қаласы "Монтайтас ауылдық округ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Арыс қаласы "Монтайтас ауылдық округ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Арыс қаласы "Монтайтас ауылдық округ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Арыс қаласы "Монтайтас ауылдық округ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Арыс қаласы "Монтайтас ауылдық округ әкімінің аппараты" мемлекеттік мекемесі өз құзыретінің мәселелері бойынша заңнамада белгіленген тәртіппен Арыс қаласы "Монтайтас ауылдық округ әкімінің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Арыс қаласы "Монтайтас ауылдық округ әкімінің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Арыс қаласы, Монтайтас ауылдық округі, Монтайтас ауылы, К.Келдібеков көшесі № 5 үй, индексі 160110.</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Арыс қаласы "Монтайтас ауылдық округ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Арыс қаласы "Монтайтас ауылдық округ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Арыс қаласы "Монтайтас ауылдық округ әкімінің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Арыс қаласы "Монтайтас ауылдық округ әкімінің аппараты" мемлекеттік мекемесі кәсіпкерлік субъектілерімен Арыс қаласы "Монтайтас ауылдық округ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Арыс қаласы "Монтайтас ауылдық округ әкімінің аппараты" мемлекеттік мекемесі заңнамалық актілерімен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188" w:id="28"/>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8"/>
    <w:p>
      <w:pPr>
        <w:spacing w:after="0"/>
        <w:ind w:left="0"/>
        <w:jc w:val="left"/>
      </w:pPr>
      <w:r>
        <w:rPr>
          <w:rFonts w:ascii="Times New Roman"/>
          <w:b w:val="false"/>
          <w:i w:val="false"/>
          <w:color w:val="000000"/>
          <w:sz w:val="28"/>
        </w:rPr>
        <w:t>      </w:t>
      </w:r>
      <w:r>
        <w:rPr>
          <w:rFonts w:ascii="Times New Roman"/>
          <w:b w:val="false"/>
          <w:i w:val="false"/>
          <w:color w:val="000000"/>
          <w:sz w:val="28"/>
        </w:rPr>
        <w:t>14. Арыс қаласы "Монтайтас ауылдық округ әкімінің аппараты" мемлекеттік мекемесінің миссиясы: тиісті әкімшілік-аумақтық бірлікте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Арыс қаласы "Монтайтас ауылдық округ әкімінің аппараты" мемлекеттік мекемесінің міндеттері: әкімнің қызметін ақпараттық-талдау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Арыс қаласы "Монтайтас ауылдық округ әкімінің аппараты" мемлекеттік мекемесінің функциялары:</w:t>
      </w:r>
      <w:r>
        <w:br/>
      </w:r>
      <w:r>
        <w:rPr>
          <w:rFonts w:ascii="Times New Roman"/>
          <w:b w:val="false"/>
          <w:i w:val="false"/>
          <w:color w:val="000000"/>
          <w:sz w:val="28"/>
        </w:rPr>
        <w:t xml:space="preserve">
      1) азаматтар мен заңды тұлғаларды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w:t>
      </w:r>
      <w:r>
        <w:br/>
      </w:r>
      <w:r>
        <w:rPr>
          <w:rFonts w:ascii="Times New Roman"/>
          <w:b w:val="false"/>
          <w:i w:val="false"/>
          <w:color w:val="000000"/>
          <w:sz w:val="28"/>
        </w:rPr>
        <w:t>
      2) салық және бюджетке төленетін басқа да міндетті төлемдерді жинауға жәрдемдеседі;</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қала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(нақытылау) кезінде қала мәслихаты сессияларының жұмысына қатысады;</w:t>
      </w:r>
      <w:r>
        <w:br/>
      </w:r>
      <w:r>
        <w:rPr>
          <w:rFonts w:ascii="Times New Roman"/>
          <w:b w:val="false"/>
          <w:i w:val="false"/>
          <w:color w:val="000000"/>
          <w:sz w:val="28"/>
        </w:rPr>
        <w:t>
      6) азаматтардың өтініштерін, арыздарын, шағымдарын қарайды, азаматтардың құқықтары мен бостандықтарын қорғау жөнінде шаралар қолданады;</w:t>
      </w:r>
      <w:r>
        <w:br/>
      </w:r>
      <w:r>
        <w:rPr>
          <w:rFonts w:ascii="Times New Roman"/>
          <w:b w:val="false"/>
          <w:i w:val="false"/>
          <w:color w:val="000000"/>
          <w:sz w:val="28"/>
        </w:rPr>
        <w:t>
      7) өз құзыреті шегінде жер қатынастарын реттеуді жүзеге асырады;</w:t>
      </w:r>
      <w:r>
        <w:br/>
      </w:r>
      <w:r>
        <w:rPr>
          <w:rFonts w:ascii="Times New Roman"/>
          <w:b w:val="false"/>
          <w:i w:val="false"/>
          <w:color w:val="000000"/>
          <w:sz w:val="28"/>
        </w:rPr>
        <w:t>
      8) ауылдық округтің коммуналдық тұрғын үй қорының сақталуын, сондай-ақ, ауылдық округте автомобиль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8-1) ауылдың, ауылдық округтiң тұрғын үй қорын түгендеуді жүргізеді;</w:t>
      </w:r>
      <w:r>
        <w:br/>
      </w:r>
      <w:r>
        <w:rPr>
          <w:rFonts w:ascii="Times New Roman"/>
          <w:b w:val="false"/>
          <w:i w:val="false"/>
          <w:color w:val="000000"/>
          <w:sz w:val="28"/>
        </w:rPr>
        <w:t>
      8-2) қала әкімімен және жергілікті қоғамдастық жиналысымен келісу бойынша ауылдың, ауылдық округтiң авариялық жағдайдағы үйлерін бұзуды ұйымдастырады;</w:t>
      </w:r>
      <w:r>
        <w:br/>
      </w:r>
      <w:r>
        <w:rPr>
          <w:rFonts w:ascii="Times New Roman"/>
          <w:b w:val="false"/>
          <w:i w:val="false"/>
          <w:color w:val="000000"/>
          <w:sz w:val="28"/>
        </w:rPr>
        <w:t>
      9)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бірдейлендіруді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өнімі мен шикізатын дайындайтын мемлекеттік пункттердің,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w:t>
      </w:r>
      <w:r>
        <w:br/>
      </w:r>
      <w:r>
        <w:rPr>
          <w:rFonts w:ascii="Times New Roman"/>
          <w:b w:val="false"/>
          <w:i w:val="false"/>
          <w:color w:val="000000"/>
          <w:sz w:val="28"/>
        </w:rPr>
        <w:t>
      16) агроөнеркәсіптік кешен мен ауылдық аумақтар саласында жедел ақпарат жинауды жүзеге асырады және оны қаланың жергілікті атқарушы органына (әкімдікке) береді;</w:t>
      </w:r>
      <w:r>
        <w:br/>
      </w:r>
      <w:r>
        <w:rPr>
          <w:rFonts w:ascii="Times New Roman"/>
          <w:b w:val="false"/>
          <w:i w:val="false"/>
          <w:color w:val="000000"/>
          <w:sz w:val="28"/>
        </w:rPr>
        <w:t>
      17) ауыл шаруашылығы санағын жүргізуге қатысады;</w:t>
      </w:r>
      <w:r>
        <w:br/>
      </w:r>
      <w:r>
        <w:rPr>
          <w:rFonts w:ascii="Times New Roman"/>
          <w:b w:val="false"/>
          <w:i w:val="false"/>
          <w:color w:val="000000"/>
          <w:sz w:val="28"/>
        </w:rPr>
        <w:t>
      18) микрокредит беру бағдарламаларына қатысуы үшін табысы төмен адамдарды анықтайды;</w:t>
      </w:r>
      <w:r>
        <w:br/>
      </w:r>
      <w:r>
        <w:rPr>
          <w:rFonts w:ascii="Times New Roman"/>
          <w:b w:val="false"/>
          <w:i w:val="false"/>
          <w:color w:val="000000"/>
          <w:sz w:val="28"/>
        </w:rPr>
        <w:t>
      18-1) мемлекеттік жоспарлау жүйесінің бағдарламалық құжаттары аясында ауыл халқына микрокредит беруге жәрдем көрсетеді;</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инпекциясы пробация қызметінің есебінде тұрған адамдардың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 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r>
        <w:br/>
      </w:r>
      <w:r>
        <w:rPr>
          <w:rFonts w:ascii="Times New Roman"/>
          <w:b w:val="false"/>
          <w:i w:val="false"/>
          <w:color w:val="000000"/>
          <w:sz w:val="28"/>
        </w:rPr>
        <w:t>
      29) мүгедектердің қоғамдық бірлестіктерімен бірлесіп, мәдени-бұқаралық және ағарту іс-шараларын ұйымдастырады;</w:t>
      </w:r>
      <w:r>
        <w:br/>
      </w:r>
      <w:r>
        <w:rPr>
          <w:rFonts w:ascii="Times New Roman"/>
          <w:b w:val="false"/>
          <w:i w:val="false"/>
          <w:color w:val="000000"/>
          <w:sz w:val="28"/>
        </w:rPr>
        <w:t>
      30) мүгедектерге қайырымдылық және әлеуметтік көмек көрсетуді үйлестіреді;</w:t>
      </w:r>
      <w:r>
        <w:br/>
      </w:r>
      <w:r>
        <w:rPr>
          <w:rFonts w:ascii="Times New Roman"/>
          <w:b w:val="false"/>
          <w:i w:val="false"/>
          <w:color w:val="000000"/>
          <w:sz w:val="28"/>
        </w:rPr>
        <w:t>
      31) халықтың әлеуметтік жағынан әлсіз топтарына қайырымдылық көмек көрсетуді үйлестіреді;</w:t>
      </w:r>
      <w:r>
        <w:br/>
      </w:r>
      <w:r>
        <w:rPr>
          <w:rFonts w:ascii="Times New Roman"/>
          <w:b w:val="false"/>
          <w:i w:val="false"/>
          <w:color w:val="000000"/>
          <w:sz w:val="28"/>
        </w:rPr>
        <w:t>
      31-1) "Алтын алқа" алқасымен наградталған аналарға үй бөлуге жәрдемдеседі;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34) жергілікті әлеуметтік инфрақұрылымның дамуына жәрдемдеседі;</w:t>
      </w:r>
      <w:r>
        <w:br/>
      </w:r>
      <w:r>
        <w:rPr>
          <w:rFonts w:ascii="Times New Roman"/>
          <w:b w:val="false"/>
          <w:i w:val="false"/>
          <w:color w:val="000000"/>
          <w:sz w:val="28"/>
        </w:rPr>
        <w:t>
      35) қоғамдық көлік қөзғалысын ұйымдастырады;</w:t>
      </w:r>
      <w:r>
        <w:br/>
      </w:r>
      <w:r>
        <w:rPr>
          <w:rFonts w:ascii="Times New Roman"/>
          <w:b w:val="false"/>
          <w:i w:val="false"/>
          <w:color w:val="000000"/>
          <w:sz w:val="28"/>
        </w:rPr>
        <w:t>
      36) жергілікті өзін-өзі басқару органдарымен өзара іс-қимыл жасайды;</w:t>
      </w:r>
      <w:r>
        <w:br/>
      </w:r>
      <w:r>
        <w:rPr>
          <w:rFonts w:ascii="Times New Roman"/>
          <w:b w:val="false"/>
          <w:i w:val="false"/>
          <w:color w:val="000000"/>
          <w:sz w:val="28"/>
        </w:rPr>
        <w:t>
      37) басқаруына берілген қалалық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қалалық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қалалық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қалалық коммуналдық мемлекеттік мекемелердің жергілікті бюджеттен қаржыландырылуының жеке жоспарын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53)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органдарына шақырылғаны туралы хабардар етеді;</w:t>
      </w:r>
      <w:r>
        <w:br/>
      </w:r>
      <w:r>
        <w:rPr>
          <w:rFonts w:ascii="Times New Roman"/>
          <w:b w:val="false"/>
          <w:i w:val="false"/>
          <w:color w:val="000000"/>
          <w:sz w:val="28"/>
        </w:rPr>
        <w:t>
      55)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жерлердін әскери басқару органдарына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мекемелеріне қолдау жасайды және олардың материалдық-техникалық қамтамасыз етілуіне жәрдем көрсетеді;</w:t>
      </w:r>
      <w:r>
        <w:br/>
      </w:r>
      <w:r>
        <w:rPr>
          <w:rFonts w:ascii="Times New Roman"/>
          <w:b w:val="false"/>
          <w:i w:val="false"/>
          <w:color w:val="000000"/>
          <w:sz w:val="28"/>
        </w:rPr>
        <w:t>
      59)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w:t>
      </w:r>
      <w:r>
        <w:br/>
      </w:r>
      <w:r>
        <w:rPr>
          <w:rFonts w:ascii="Times New Roman"/>
          <w:b w:val="false"/>
          <w:i w:val="false"/>
          <w:color w:val="000000"/>
          <w:sz w:val="28"/>
        </w:rPr>
        <w:t xml:space="preserve">
      60) азаматтық хал актілерін мемлекеттік тіркеу органдары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енгізу үшін қаланың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әкiмшiлiк-аумақтық құрылысы мәселелерін реттейді;</w:t>
      </w:r>
      <w:r>
        <w:br/>
      </w:r>
      <w:r>
        <w:rPr>
          <w:rFonts w:ascii="Times New Roman"/>
          <w:b w:val="false"/>
          <w:i w:val="false"/>
          <w:color w:val="000000"/>
          <w:sz w:val="28"/>
        </w:rPr>
        <w:t>
      66) Қазақстан Республикасының заңнамасына сәйкес мемлекеттік қызметтерді көрсетеді;</w:t>
      </w:r>
      <w:r>
        <w:br/>
      </w:r>
      <w:r>
        <w:rPr>
          <w:rFonts w:ascii="Times New Roman"/>
          <w:b w:val="false"/>
          <w:i w:val="false"/>
          <w:color w:val="000000"/>
          <w:sz w:val="28"/>
        </w:rPr>
        <w:t>
      67) Қазақстан Республикасының заңнамасында белгіленген тәртіппен нотариаттық әрекеттер жасауды ұйымдастырады;</w:t>
      </w:r>
      <w:r>
        <w:br/>
      </w:r>
      <w:r>
        <w:rPr>
          <w:rFonts w:ascii="Times New Roman"/>
          <w:b w:val="false"/>
          <w:i w:val="false"/>
          <w:color w:val="000000"/>
          <w:sz w:val="28"/>
        </w:rPr>
        <w:t>
      68) ауылдық округ әкімінің құзырына Қазақстан Республикасының заңдарымен мәселелерді шешу жатқызылуы мүмкін.</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Оңтүстік Қазақстан облысы Арыс қаласы әкімдігінің 02.03.2016 </w:t>
      </w:r>
      <w:r>
        <w:rPr>
          <w:rFonts w:ascii="Times New Roman"/>
          <w:b w:val="false"/>
          <w:i w:val="false"/>
          <w:color w:val="ff0000"/>
          <w:sz w:val="28"/>
        </w:rPr>
        <w:t>№ 79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өкілеттілікті іске асыру үшін Арыс қаласы "Монтайтас ауылдық округ әкімінің аппараты" мемлекеттік мекемесі:</w:t>
      </w:r>
      <w:r>
        <w:br/>
      </w:r>
      <w:r>
        <w:rPr>
          <w:rFonts w:ascii="Times New Roman"/>
          <w:b w:val="false"/>
          <w:i w:val="false"/>
          <w:color w:val="000000"/>
          <w:sz w:val="28"/>
        </w:rPr>
        <w:t>
      1) тиісті аумақта басқарудың тиімділігін көтеру жөніндегі мәселелер бойынша соттарда, мемлекеттік органдармен қарым-қатынастарда әкімнің, Арыс қаласы "Монтайтас ауылдық округ әкімінің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 Президентінің, Үкіметінің және орталық органдардың, облыс, қала әкімдіктерінің, әкімдерінің актілері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 құқылы.</w:t>
      </w:r>
      <w:r>
        <w:br/>
      </w:r>
      <w:r>
        <w:rPr>
          <w:rFonts w:ascii="Times New Roman"/>
          <w:b w:val="false"/>
          <w:i w:val="false"/>
          <w:color w:val="000000"/>
          <w:sz w:val="28"/>
        </w:rPr>
        <w:t>
      Арыс қаласы "Монтайтас ауылдық округ әкімінің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қаланың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5) тиісті қала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r>
        <w:br/>
      </w:r>
      <w:r>
        <w:rPr>
          <w:rFonts w:ascii="Times New Roman"/>
          <w:b w:val="false"/>
          <w:i w:val="false"/>
          <w:color w:val="000000"/>
          <w:sz w:val="28"/>
        </w:rPr>
        <w:t>
</w:t>
      </w:r>
    </w:p>
    <w:bookmarkStart w:name="z193" w:id="29"/>
    <w:p>
      <w:pPr>
        <w:spacing w:after="0"/>
        <w:ind w:left="0"/>
        <w:jc w:val="left"/>
      </w:pPr>
      <w:r>
        <w:rPr>
          <w:rFonts w:ascii="Times New Roman"/>
          <w:b/>
          <w:i w:val="false"/>
          <w:color w:val="000000"/>
        </w:rPr>
        <w:t xml:space="preserve"> 3. Мемлекеттік органның қызметін ұйымдастыру</w:t>
      </w:r>
    </w:p>
    <w:bookmarkEnd w:id="29"/>
    <w:p>
      <w:pPr>
        <w:spacing w:after="0"/>
        <w:ind w:left="0"/>
        <w:jc w:val="left"/>
      </w:pPr>
      <w:r>
        <w:rPr>
          <w:rFonts w:ascii="Times New Roman"/>
          <w:b w:val="false"/>
          <w:i w:val="false"/>
          <w:color w:val="000000"/>
          <w:sz w:val="28"/>
        </w:rPr>
        <w:t>      </w:t>
      </w:r>
      <w:r>
        <w:rPr>
          <w:rFonts w:ascii="Times New Roman"/>
          <w:b w:val="false"/>
          <w:i w:val="false"/>
          <w:color w:val="000000"/>
          <w:sz w:val="28"/>
        </w:rPr>
        <w:t>18. Арыс қаласы "Монтайтас ауылдық округ әкімінің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19. Арыс қаласы "Монтайтас ауылдық округ әкімінің аппараты" мемлекеттік мекемесінің бірінші басшысы қолданыстағы заңнамаға сәйкес Арыс қаласы әкімімен қызметіне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Арыс қаласы "Монтайтас ауылдық округ әкімінің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Арыс қаласы "Монтайтас ауылдық округ әкімінің аппараты" мемлекеттік мекемесінің бірінші басшысының өкілеттігі:</w:t>
      </w:r>
      <w:r>
        <w:br/>
      </w:r>
      <w:r>
        <w:rPr>
          <w:rFonts w:ascii="Times New Roman"/>
          <w:b w:val="false"/>
          <w:i w:val="false"/>
          <w:color w:val="000000"/>
          <w:sz w:val="28"/>
        </w:rPr>
        <w:t xml:space="preserve">
      1) Арыс қаласы "Монтайтас ауылдық округ әкімінің аппараты" мемлекеттік мекемесінің </w:t>
      </w:r>
      <w:r>
        <w:rPr>
          <w:rFonts w:ascii="Times New Roman"/>
          <w:b w:val="false"/>
          <w:i w:val="false"/>
          <w:color w:val="000000"/>
          <w:sz w:val="28"/>
        </w:rPr>
        <w:t>Ережесін</w:t>
      </w:r>
      <w:r>
        <w:rPr>
          <w:rFonts w:ascii="Times New Roman"/>
          <w:b w:val="false"/>
          <w:i w:val="false"/>
          <w:color w:val="000000"/>
          <w:sz w:val="28"/>
        </w:rPr>
        <w:t xml:space="preserve"> қала әкімдігіне бекітуге ұсынады;</w:t>
      </w:r>
      <w:r>
        <w:br/>
      </w:r>
      <w:r>
        <w:rPr>
          <w:rFonts w:ascii="Times New Roman"/>
          <w:b w:val="false"/>
          <w:i w:val="false"/>
          <w:color w:val="000000"/>
          <w:sz w:val="28"/>
        </w:rPr>
        <w:t>
      2) Арыс қаласы "Монтайтас ауылдық округ әкімінің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Арыс қаласы "Монтайтас ауылдық округ әкімінің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Арыс қаласы "Монтайтас ауылдық округ әкімінің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Арыс қаласы "Монтайтас ауылдық округ әкімінің аппараты" мемлекеттік мекемесінің барлық қызметкерлерге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ауылдық округ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Арыс қаласы "Монтайтас ауылдық округ әкімінің аппараты" мемлекеттік мекемесін білдіреді.</w:t>
      </w:r>
      <w:r>
        <w:br/>
      </w:r>
      <w:r>
        <w:rPr>
          <w:rFonts w:ascii="Times New Roman"/>
          <w:b w:val="false"/>
          <w:i w:val="false"/>
          <w:color w:val="000000"/>
          <w:sz w:val="28"/>
        </w:rPr>
        <w:t>
      Арыс қаласы "Монтайтас ауылдық округ әкімінің аппараты" мемлекеттік мекемесінің бірінші басшысы болмаған кезеңде оның өкілеттіліктерін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199" w:id="30"/>
    <w:p>
      <w:pPr>
        <w:spacing w:after="0"/>
        <w:ind w:left="0"/>
        <w:jc w:val="left"/>
      </w:pPr>
      <w:r>
        <w:rPr>
          <w:rFonts w:ascii="Times New Roman"/>
          <w:b/>
          <w:i w:val="false"/>
          <w:color w:val="000000"/>
        </w:rPr>
        <w:t xml:space="preserve"> 4. Мемлекеттік органның мүлкі</w:t>
      </w:r>
    </w:p>
    <w:bookmarkEnd w:id="30"/>
    <w:p>
      <w:pPr>
        <w:spacing w:after="0"/>
        <w:ind w:left="0"/>
        <w:jc w:val="left"/>
      </w:pPr>
      <w:r>
        <w:rPr>
          <w:rFonts w:ascii="Times New Roman"/>
          <w:b w:val="false"/>
          <w:i w:val="false"/>
          <w:color w:val="000000"/>
          <w:sz w:val="28"/>
        </w:rPr>
        <w:t>      </w:t>
      </w:r>
      <w:r>
        <w:rPr>
          <w:rFonts w:ascii="Times New Roman"/>
          <w:b w:val="false"/>
          <w:i w:val="false"/>
          <w:color w:val="000000"/>
          <w:sz w:val="28"/>
        </w:rPr>
        <w:t>23. Арыс қаласы "Монтайтас ауылдық округ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Арыс қаласы "Монтайтас ауылдық округ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Арыс қаласы "Монтайтас ауылдық округ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Арыс қаласы "Монтайтас ауылдық округ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203" w:id="31"/>
    <w:p>
      <w:pPr>
        <w:spacing w:after="0"/>
        <w:ind w:left="0"/>
        <w:jc w:val="left"/>
      </w:pPr>
      <w:r>
        <w:rPr>
          <w:rFonts w:ascii="Times New Roman"/>
          <w:b/>
          <w:i w:val="false"/>
          <w:color w:val="000000"/>
        </w:rPr>
        <w:t xml:space="preserve"> 5. Мемлекеттік органды қайта ұйымдастыру және тарату</w:t>
      </w:r>
    </w:p>
    <w:bookmarkEnd w:id="31"/>
    <w:p>
      <w:pPr>
        <w:spacing w:after="0"/>
        <w:ind w:left="0"/>
        <w:jc w:val="left"/>
      </w:pPr>
      <w:r>
        <w:rPr>
          <w:rFonts w:ascii="Times New Roman"/>
          <w:b w:val="false"/>
          <w:i w:val="false"/>
          <w:color w:val="000000"/>
          <w:sz w:val="28"/>
        </w:rPr>
        <w:t>      </w:t>
      </w:r>
      <w:r>
        <w:rPr>
          <w:rFonts w:ascii="Times New Roman"/>
          <w:b w:val="false"/>
          <w:i w:val="false"/>
          <w:color w:val="000000"/>
          <w:sz w:val="28"/>
        </w:rPr>
        <w:t>26. Арыс қаласы "Монтайтас ауылдық округ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