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c0f8" w14:textId="6fdc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жүмыстарды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2015 жылғы 26 қаңтардағы № 58 қаулысы. Оңтүстік Қазақстан облысының Әділет департаментінде 2015 жылғы 11 ақпанда № 3014 болып тіркелді. Қолданылу мерзімінің аяқталуына байланысты күші жойылды - (Оңтүстік Қазақстан облысы Арыс қаласы әкімдігінің 2016 жылғы 25 қаңтардағы № 139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қаласы әкімдігінің 25.01.2016 № 139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С.Ертай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жүргiзiлетiн ұйымдардың тiзбесi, қоғамдық жұмыстардың түрлерi, көлемi және оларды қаржыландырудың көздерi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666"/>
        <w:gridCol w:w="3102"/>
        <w:gridCol w:w="1236"/>
        <w:gridCol w:w="2293"/>
        <w:gridCol w:w="2502"/>
      </w:tblGrid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«Жұмыспен қамту және әлеуметтік бағдарламалар бөлімі» мемлекеттік мекемесі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мұрағат құжаттары және тізімдерін жасау, құжаттарды қалыптастыру және тігу, тұрғындардың үйлерiн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іс-құжат,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іс-құжат,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үй,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1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«Тұрғын-үй коммуналдық шаруашылық жолаушылар көлігі және автомобиль жолдары бөлімі» мемлекеттік мекемесі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көгалдандыру, қоғамдық жұмыстарға көмек көрсету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іс-құжат,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 шаршы метр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Ішкi iстер департаментi Арыс ауданының iшкi iстер бөлiмi» мемлекеттік мекемесі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 («Сақшы» және «Тәртіп» пилоттық жобалары)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ауылдық округ аумағында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«Қожатоғай ауылдық округ әкімінің аппараты» мемлекеттік мекемесі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«Монтайтас ауылдық округ әкімінің аппараты» мемлекеттік мекемесі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«Байырқұм ауылдық округ әкімі аппараты» мемлекеттік мекемесі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«Жиделі ауылдық округ әкімі аппараты» мемлекеттік мекемесі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«Ақдала ауылдық округ әкімінің аппараты» мемлекеттік мекемесі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«Дермене ауылдық округ әкімінің аппараты» мемлекеттік мекемесі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көгалдандыру, ауылды көріктендіру, қоқыстарды тазарту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қаласының «Экономика және қаржы бөлімі» мемлекеттік мекемесі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құжаттары тiзiмдерiн жасау, құжаттарды көбейту, құжаттарды қалыптастыру, оларды тiгу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іс-құжат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қаласының «Білім бөлімі» мемлекеттік мекемесі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құжаттары тiзiмдерiн жасау, құжаттарды көбейту, құжаттарды қалыптастыру, оларды тiгу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іс-құжат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«Ақаба-Сервис» жауапкершілігі шектеулі серіктестігі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жүйелерін ағымдағы және күрделi жөндеу жұмысына көмек көрсету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 Су ресурстары комитетінің шаруашылық жүргізу құқығындағы «Қазсушар» республикалық мемлекеттік кәсіпорнының «Оңтүстік ауызсу» филиалы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ағымдағы және күрделi жөндеу жұмысына көмек көрсету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 шаруашылық жүргізу құқығындағы «ЖАСЫЛ АЙМАҚ-АРЫС» коммуналдық мемлекеттік кәсіпорын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мәдениет орталық паркiнiң аумағын жинау, абаттандыру, көгалдандыру, қоғамдық жұмыстарға көмек көрсету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шаршы метр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қоғамдық бірлестігінің Оңтүстік Қазақстан облысы Арыс қалалық филиалы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тiзiмдерiн жасау, құжаттарды қалыптастыру, оларды тiгу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іс-құжат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