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725" w14:textId="1083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22 желтоқсандағы № 54/411-5c шешімі. Оңтүстік Қазақстан облысының Әділет департаментінде 2015 жылғы 25 желтоқсанда № 3484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бабаның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2015 жылғы 9 желтоқсандағы № 44/351-V "2016-2018 жылдарға арналған облыстық бюджет туралы" Нормативтік құқықтық актілерді мемлекеттік тіркеу тізілімінде № 3458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</w:t>
      </w:r>
      <w:r>
        <w:rPr>
          <w:rFonts w:ascii="Times New Roman"/>
          <w:b/>
          <w:i w:val="false"/>
          <w:color w:val="000000"/>
          <w:sz w:val="28"/>
        </w:rPr>
        <w:t>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Шымкент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100 467 178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47 990 496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486 465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3 204 913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48 785 304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103 959 311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4 711 906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4 711 906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-57 732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57 732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-8 146 307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8 146 307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өзгерістер енгізілді - Оңтүстiк Қазақстан облысы Шымкент қалалық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абаттандыруға – 70 145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– 25 452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эпизоотияға қарсы іс-шараларды жүргізуге – 76 012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сарып ауруымен ауратын ірі қара малдың санитарлық союға (30%-дан 50%-ға дейін өтеу құнын көбейту) – 11 907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сарып ауруымен ауратын ұсақ малды санитарлық сою және жоюдың құнын 50% өтеуге – 2 567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мен жасөспірімдердің психикалық денсаулығын зерттеу және халыққа психологиялық–медициналық–педагогикалық консультациялық көмек көрсету шығындарын өтеуге – 8 501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патронат тәрбиешілерге берілген баланы (балаларды) асырап бағу үшін шығындарын өтеуге – 24 085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 жолдардын және көпірлерді күрделі жөндеуге – 1 450 000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 жолдардын және көпірлерді орташа жөндеуге – 682 213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білім беру объектілерін жөндеуге – 37 614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үй-коммуналдық шаруашылық объектілерін аббаттандыруға – 63 328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2016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тапсырыстарын іске асыруға – 6 989 226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Өрлеу жобасы бойынша келісілген қаржылай көмекті енгізуге – 38 298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"Инватакси" қызметін дамытуға мемлекеттік әлеуметтік тапсырысты орналастыруға – 10 335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арнаулы әлеуметтік қызметтер стандарттарын енгізуге – 7 046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 міндетті гигиеналық құралдармен қамтамасыз ету нормаларын көбейтуге – 136 875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агроөнеркәсіптік кешеннің жергілікті атқарушы органдарының бөлімшелерін ұстауға – 17 202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– 6 216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әкімшілік қызметшілер еңбекақысының деңгейін арттыруға – 173 416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– 8 216 889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2-1-тармақпен толықтырылды - Оңтүстiк Қазақстан облысы Шымкент қалалық мәслихатының 22.01.2016 </w:t>
      </w:r>
      <w:r>
        <w:rPr>
          <w:rFonts w:ascii="Times New Roman"/>
          <w:b w:val="false"/>
          <w:i w:val="false"/>
          <w:color w:val="ff0000"/>
          <w:sz w:val="28"/>
        </w:rPr>
        <w:t>№ 55/425-5c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өзгерістер енгізілді - Оңтүстiк Қазақстан облысы Шымкент қалалық мәслихатының 03.05.2016 </w:t>
      </w:r>
      <w:r>
        <w:rPr>
          <w:rFonts w:ascii="Times New Roman"/>
          <w:b w:val="false"/>
          <w:i w:val="false"/>
          <w:color w:val="ff0000"/>
          <w:sz w:val="28"/>
        </w:rPr>
        <w:t>№ 2/11-6с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енгiзiлсiн); 14.07.2016 </w:t>
      </w:r>
      <w:r>
        <w:rPr>
          <w:rFonts w:ascii="Times New Roman"/>
          <w:b w:val="false"/>
          <w:i w:val="false"/>
          <w:color w:val="ff0000"/>
          <w:sz w:val="28"/>
        </w:rPr>
        <w:t>№ 4/44-6с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енгiзiлсiн); 21.11.2016 </w:t>
      </w:r>
      <w:r>
        <w:rPr>
          <w:rFonts w:ascii="Times New Roman"/>
          <w:b w:val="false"/>
          <w:i w:val="false"/>
          <w:color w:val="ff0000"/>
          <w:sz w:val="28"/>
        </w:rPr>
        <w:t>№ 9/85-6с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енгiзiлсiн);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енгiзiлсiн)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2-2. 2016 жылға арналған қала бюджетінде жергілікті бюджеттердің шығындарын өтеуге және өңірлердің экономикалық тұрақтылығын қамтамасыз етуге республикалық бюджеттен ағымдағы нысаналы трансферттер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жылумен қамтамасыз етуге – 604 689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үйлерді сейсмикалық күшейтуге – 246 012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жолдарды жөндеу және аяқжолдарды орнатуға – 1 271 916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2-2-тармақпен толықтырылды - Оңтүстiк Қазақстан облысы Шымкент қалалық мәслихатының 03.05.2016 </w:t>
      </w:r>
      <w:r>
        <w:rPr>
          <w:rFonts w:ascii="Times New Roman"/>
          <w:b w:val="false"/>
          <w:i w:val="false"/>
          <w:color w:val="ff0000"/>
          <w:sz w:val="28"/>
        </w:rPr>
        <w:t>№ 2/11-6с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абаттандыруды дамытуға – 361 422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986 918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2 279 126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1 745 297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жүйелерін дамытуға – 2 239 099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шаруашылықты дамытуға – 1 874 249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2 453 981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 тасымалдау жүйесін дамытуға – 1 583 816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7 169 492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қызметтік тұрғын үй салуға, еңбекші жастарға арналған жатақханалар мен инженерлік-коммуникациялық инфрақұрылымды салуға және (немесе) реконструкциялауға – 221 538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3 - тармақ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өзгерістер енгізілді - Оңтүстiк Қазақстан облысы Шымкент қалалық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2016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296 904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605 461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Оңтүстiк Қазақстан облысы Шымкент қалалық мәслихатының 22.01.2016 </w:t>
      </w:r>
      <w:r>
        <w:rPr>
          <w:rFonts w:ascii="Times New Roman"/>
          <w:b w:val="false"/>
          <w:i w:val="false"/>
          <w:color w:val="ff0000"/>
          <w:sz w:val="28"/>
        </w:rPr>
        <w:t>№ 55/425-5c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жаңа редакцияда - Оңтүстiк Қазақстан облысы Шымкент қалалық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3-2. 2016 жылға арналған қала бюджетінде Қазақстан Республикасының Ұлттық қорынан берілетін нысаналы трансферттері келесідей мақсатқа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3 537 745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3 110 312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жылу, сумен жабдықтау және су бұру жүйелерін реконструкция және құрылыс үшін кредит беруге – 4 711 906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3-2-тармақпен толықтырылды - Оңтүстiк Қазақстан облысы Шымкент қалалық мәслихатының 22.01.2016 </w:t>
      </w:r>
      <w:r>
        <w:rPr>
          <w:rFonts w:ascii="Times New Roman"/>
          <w:b w:val="false"/>
          <w:i w:val="false"/>
          <w:color w:val="ff0000"/>
          <w:sz w:val="28"/>
        </w:rPr>
        <w:t>№ 55/425-5c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жаңа редакцияда - Оңтүстiк Қазақстан облысы Шымкент қалалық мәслихатының 03.05.2016 </w:t>
      </w:r>
      <w:r>
        <w:rPr>
          <w:rFonts w:ascii="Times New Roman"/>
          <w:b w:val="false"/>
          <w:i w:val="false"/>
          <w:color w:val="ff0000"/>
          <w:sz w:val="28"/>
        </w:rPr>
        <w:t>№ 2/11-6с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өзгерістер енгізілді - Оңтүстiк Қазақстан облысы Шымкент қалалық мәслихатының 21.11.2016 </w:t>
      </w:r>
      <w:r>
        <w:rPr>
          <w:rFonts w:ascii="Times New Roman"/>
          <w:b w:val="false"/>
          <w:i w:val="false"/>
          <w:color w:val="ff0000"/>
          <w:sz w:val="28"/>
        </w:rPr>
        <w:t>№ 9/85-6с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3-3. 2016 жылға арналған қала бюджетінде облыстық бюджеттен кредиттер тұрғын үй жобалауға және (немесе) салуға – 1 650 000 мың теңге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3-3-тармақпен толықтырылды - Оңтүстiк Қазақстан облысы Шымкент қалалық мәслихатының 14.07.2016 </w:t>
      </w:r>
      <w:r>
        <w:rPr>
          <w:rFonts w:ascii="Times New Roman"/>
          <w:b w:val="false"/>
          <w:i w:val="false"/>
          <w:color w:val="ff0000"/>
          <w:sz w:val="28"/>
        </w:rPr>
        <w:t>№ 4/44-6с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енгiзiлсiн);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 әкімдігінің 2016 жылға арналған резерві 104 214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қала бюджетінің атқарылуы процессінде секвестрлеуге жатпайтын бюджеттік бағдарлама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қаладағы аудандардың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Оңтүстiк Қазақстан облысы Шымкент қалалық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12/110-6с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855"/>
        <w:gridCol w:w="500"/>
        <w:gridCol w:w="6588"/>
        <w:gridCol w:w="3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 Республикасы Ұлттық Банкінің бюджетінен (шығыстар сметасынан) ұсталатын және қаржыландырылатын 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58"/>
        <w:gridCol w:w="1114"/>
        <w:gridCol w:w="1114"/>
        <w:gridCol w:w="5417"/>
        <w:gridCol w:w="3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103 959 311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29 473 618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15 133 035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4 491 861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7 308 124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37"/>
        <w:gridCol w:w="7"/>
        <w:gridCol w:w="5566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58 365 964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26 097 928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15 520 387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5 482 642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6 348 627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4 545 627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2 516 005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3 140 105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6 098 825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Шымкент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59 259 664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25 730 077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3 969 864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2 582 877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3 407 489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5 454 120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 бюджетінің атқарылуы процессінде секвестрлеуге жатпайтын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қаладағы аудандардың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Оңтүстiк Қазақстан облысы Шымкент қалалық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10/88-6с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57"/>
        <w:gridCol w:w="866"/>
        <w:gridCol w:w="866"/>
        <w:gridCol w:w="3167"/>
        <w:gridCol w:w="2144"/>
        <w:gridCol w:w="2145"/>
        <w:gridCol w:w="2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