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228bf" w14:textId="db228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Шымкент қаласының бюджеті туралы" Шымкент қалалық мәслихатының 2014 жылғы 24 желтоқсандағы № 44/296-5с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Шымкент қалалық мәслихатының 2015 жылғы 14 желтоқсандағы № 53/408-5c шешімі. Оңтүстік Қазақстан облысының Әділет департаментінде 2015 жылғы 14 желтоқсанда № 3462 болып тіркелді. Қолданылу мерзімінің аяқталуына байланысты күші жойылды - (Оңтүстік Қазақстан облысы Шымкент қалалық мәслихатының 2016 жылғы 27 қаңтардағы № 1-31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Қолданылу мерзімінің аяқталуына байланысты күші жойылды - (Оңтүстік Қазақстан облысы Шымкент қалалық мәслихатының 27.01.2016 № 1-31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мәслихаттың 2015 жылғы 9 желтоқсандағы № 44/375-V «2015-2017 жылдарға арналған облыстық бюджет туралы» Оңтүстік Қазақстан облыстық мәслихатының 2014 жылғы 11 желтоқсандағы № 34/258-V шешіміне өзгерістер енгізу туралы» Нормативтік құқықтық актілерді мемлекеттік тіркеу тізілімінде № 3452 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Шымкент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1.Шымкент қалалық мәслихатының 2014 жылғы 24 желтоқсандағы № 44/296-5с «2015-2017 жылдарға арналған Шымкент қаласының бюджеті туралы» (Нормативтік құқықтық актілерді мемлекеттік тіркеу тізілімінде № 2933 тіркелген, 2015 жылғы 9 қаңтардағы «Шымкент келбеті»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Шымкент қаласының 2015-2017 жылдарға арналған бюджеті тиісінше 1, 2 және 3 қосымшаларға сәйкес, оның ішінде 2015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79 506 732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39 212 179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410 467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2 018 057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37 866 029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80 335 504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1 220 275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1 220 275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-138 098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252 101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390 199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- 1 910 949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1 910 949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«185 418» деген сандар «182 946»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«603 276» деген сандар «555 842»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«99 113» деген сандар «83 185»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«1 488 347» деген сандар «1 576 035»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«13 214» деген сандар «10 342»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«5 116» деген сандар «4 353»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«3 021 815» деген сандар «2 991 576»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«4 933 389» деген сандар «4 913 389»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«577 107» деген сандар «827 107»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«231 736» деген сандар «163 798»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3-3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«592 795» деген сандар «616 834»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«1 600 000» деген сандар «1 220 275»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М.Битеміров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Н.Бекназаров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53/408-5с шешіміне №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44/296-5с шешіміне №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Шымкент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594"/>
        <w:gridCol w:w="783"/>
        <w:gridCol w:w="976"/>
        <w:gridCol w:w="6441"/>
        <w:gridCol w:w="2483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79 506 732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39 212 179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15 011 877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15 011 877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11 648 562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11 648 562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5 132 530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3 398 099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556 010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1 177 550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</w:tr>
      <w:tr>
        <w:trPr>
          <w:trHeight w:val="9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6 807 582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5 979 804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182 770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573 597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71 411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4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610 928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610 928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410 467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117 125</w:t>
            </w:r>
          </w:p>
        </w:tc>
      </w:tr>
      <w:tr>
        <w:trPr>
          <w:trHeight w:val="5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3 262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 тұрған, заңды тұлғалардағы қатысу үлесіне кірістер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8 825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101 485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3 553</w:t>
            </w:r>
          </w:p>
        </w:tc>
      </w:tr>
      <w:tr>
        <w:trPr>
          <w:trHeight w:val="109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11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19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25 708</w:t>
            </w:r>
          </w:p>
        </w:tc>
      </w:tr>
      <w:tr>
        <w:trPr>
          <w:trHeight w:val="29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25 708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267 607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267 607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2 018 057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1 321 662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1 321 662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696 395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659 000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37 395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37 866 029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37 866 029</w:t>
            </w:r>
          </w:p>
        </w:tc>
      </w:tr>
      <w:tr>
        <w:trPr>
          <w:trHeight w:val="69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37 866 029</w:t>
            </w:r>
          </w:p>
        </w:tc>
      </w:tr>
      <w:tr>
        <w:trPr>
          <w:trHeight w:val="7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80 335 504</w:t>
            </w:r>
          </w:p>
        </w:tc>
      </w:tr>
      <w:tr>
        <w:trPr>
          <w:trHeight w:val="39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893 673</w:t>
            </w:r>
          </w:p>
        </w:tc>
      </w:tr>
      <w:tr>
        <w:trPr>
          <w:trHeight w:val="11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782 932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17 087</w:t>
            </w:r>
          </w:p>
        </w:tc>
      </w:tr>
      <w:tr>
        <w:trPr>
          <w:trHeight w:val="10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16 697</w:t>
            </w:r>
          </w:p>
        </w:tc>
      </w:tr>
      <w:tr>
        <w:trPr>
          <w:trHeight w:val="4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438 944</w:t>
            </w:r>
          </w:p>
        </w:tc>
      </w:tr>
      <w:tr>
        <w:trPr>
          <w:trHeight w:val="9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191 568</w:t>
            </w:r>
          </w:p>
        </w:tc>
      </w:tr>
      <w:tr>
        <w:trPr>
          <w:trHeight w:val="2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247 376</w:t>
            </w:r>
          </w:p>
        </w:tc>
      </w:tr>
      <w:tr>
        <w:trPr>
          <w:trHeight w:val="11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326 901</w:t>
            </w:r>
          </w:p>
        </w:tc>
      </w:tr>
      <w:tr>
        <w:trPr>
          <w:trHeight w:val="12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321 284</w:t>
            </w:r>
          </w:p>
        </w:tc>
      </w:tr>
      <w:tr>
        <w:trPr>
          <w:trHeight w:val="5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5 617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15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инвестициялар мәселелері бойынша құжаттаманы сараптау және бағалау, бюджеттік инвестициялардың іске асырылуына бағалау жүргізу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100 656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100 656</w:t>
            </w:r>
          </w:p>
        </w:tc>
      </w:tr>
      <w:tr>
        <w:trPr>
          <w:trHeight w:val="22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100 215</w:t>
            </w:r>
          </w:p>
        </w:tc>
      </w:tr>
      <w:tr>
        <w:trPr>
          <w:trHeight w:val="5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95 137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46 660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46 660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46 660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48 477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48 477</w:t>
            </w:r>
          </w:p>
        </w:tc>
      </w:tr>
      <w:tr>
        <w:trPr>
          <w:trHeight w:val="11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46 701</w:t>
            </w:r>
          </w:p>
        </w:tc>
      </w:tr>
      <w:tr>
        <w:trPr>
          <w:trHeight w:val="18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1 776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258 424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Қылмыстық-атқару жүйесі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20 631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20 631</w:t>
            </w:r>
          </w:p>
        </w:tc>
      </w:tr>
      <w:tr>
        <w:trPr>
          <w:trHeight w:val="11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20 631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237 793</w:t>
            </w:r>
          </w:p>
        </w:tc>
      </w:tr>
      <w:tr>
        <w:trPr>
          <w:trHeight w:val="8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237 793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237 793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39 518 314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7 997 825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7 997 825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507 595</w:t>
            </w:r>
          </w:p>
        </w:tc>
      </w:tr>
      <w:tr>
        <w:trPr>
          <w:trHeight w:val="11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7 490 230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20 351 239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20 351 239</w:t>
            </w:r>
          </w:p>
        </w:tc>
      </w:tr>
      <w:tr>
        <w:trPr>
          <w:trHeight w:val="3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19 580 957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770 282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36 734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36 734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36 734</w:t>
            </w:r>
          </w:p>
        </w:tc>
      </w:tr>
      <w:tr>
        <w:trPr>
          <w:trHeight w:val="39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11 132 516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2 863 627</w:t>
            </w:r>
          </w:p>
        </w:tc>
      </w:tr>
      <w:tr>
        <w:trPr>
          <w:trHeight w:val="11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44 761</w:t>
            </w:r>
          </w:p>
        </w:tc>
      </w:tr>
      <w:tr>
        <w:trPr>
          <w:trHeight w:val="15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796 901</w:t>
            </w:r>
          </w:p>
        </w:tc>
      </w:tr>
      <w:tr>
        <w:trPr>
          <w:trHeight w:val="16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166 116</w:t>
            </w:r>
          </w:p>
        </w:tc>
      </w:tr>
      <w:tr>
        <w:trPr>
          <w:trHeight w:val="169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22 295</w:t>
            </w:r>
          </w:p>
        </w:tc>
      </w:tr>
      <w:tr>
        <w:trPr>
          <w:trHeight w:val="15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56 127</w:t>
            </w:r>
          </w:p>
        </w:tc>
      </w:tr>
      <w:tr>
        <w:trPr>
          <w:trHeight w:val="9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1 777 427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8 268 889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8 268 889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2 156 433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19 454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19 454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19 454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1 975 939</w:t>
            </w:r>
          </w:p>
        </w:tc>
      </w:tr>
      <w:tr>
        <w:trPr>
          <w:trHeight w:val="11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1 956 181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91 042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8 057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25 384</w:t>
            </w:r>
          </w:p>
        </w:tc>
      </w:tr>
      <w:tr>
        <w:trPr>
          <w:trHeight w:val="11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344 956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8 042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78 510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81 111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513 995</w:t>
            </w:r>
          </w:p>
        </w:tc>
      </w:tr>
      <w:tr>
        <w:trPr>
          <w:trHeight w:val="15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270 875</w:t>
            </w:r>
          </w:p>
        </w:tc>
      </w:tr>
      <w:tr>
        <w:trPr>
          <w:trHeight w:val="7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534 209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19 758</w:t>
            </w:r>
          </w:p>
        </w:tc>
      </w:tr>
      <w:tr>
        <w:trPr>
          <w:trHeight w:val="22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19 758</w:t>
            </w:r>
          </w:p>
        </w:tc>
      </w:tr>
      <w:tr>
        <w:trPr>
          <w:trHeight w:val="11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161 040</w:t>
            </w:r>
          </w:p>
        </w:tc>
      </w:tr>
      <w:tr>
        <w:trPr>
          <w:trHeight w:val="11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161 040</w:t>
            </w:r>
          </w:p>
        </w:tc>
      </w:tr>
      <w:tr>
        <w:trPr>
          <w:trHeight w:val="15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112 884</w:t>
            </w:r>
          </w:p>
        </w:tc>
      </w:tr>
      <w:tr>
        <w:trPr>
          <w:trHeight w:val="9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4 849 </w:t>
            </w:r>
          </w:p>
        </w:tc>
      </w:tr>
      <w:tr>
        <w:trPr>
          <w:trHeight w:val="40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7 908 </w:t>
            </w:r>
          </w:p>
        </w:tc>
      </w:tr>
      <w:tr>
        <w:trPr>
          <w:trHeight w:val="11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25 259 </w:t>
            </w:r>
          </w:p>
        </w:tc>
      </w:tr>
      <w:tr>
        <w:trPr>
          <w:trHeight w:val="11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10 140 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23 686 932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13 080 191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31 835 </w:t>
            </w:r>
          </w:p>
        </w:tc>
      </w:tr>
      <w:tr>
        <w:trPr>
          <w:trHeight w:val="10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31 835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11 252 180</w:t>
            </w:r>
          </w:p>
        </w:tc>
      </w:tr>
      <w:tr>
        <w:trPr>
          <w:trHeight w:val="11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5 782 304</w:t>
            </w:r>
          </w:p>
        </w:tc>
      </w:tr>
      <w:tr>
        <w:trPr>
          <w:trHeight w:val="11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5 469 876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14 172</w:t>
            </w:r>
          </w:p>
        </w:tc>
      </w:tr>
      <w:tr>
        <w:trPr>
          <w:trHeight w:val="11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13 832</w:t>
            </w:r>
          </w:p>
        </w:tc>
      </w:tr>
      <w:tr>
        <w:trPr>
          <w:trHeight w:val="4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11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18 114 </w:t>
            </w:r>
          </w:p>
        </w:tc>
      </w:tr>
      <w:tr>
        <w:trPr>
          <w:trHeight w:val="15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18 114 </w:t>
            </w:r>
          </w:p>
        </w:tc>
      </w:tr>
      <w:tr>
        <w:trPr>
          <w:trHeight w:val="11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1 763 890</w:t>
            </w:r>
          </w:p>
        </w:tc>
      </w:tr>
      <w:tr>
        <w:trPr>
          <w:trHeight w:val="15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140 734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97 689 </w:t>
            </w:r>
          </w:p>
        </w:tc>
      </w:tr>
      <w:tr>
        <w:trPr>
          <w:trHeight w:val="18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1 125 299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106 666</w:t>
            </w:r>
          </w:p>
        </w:tc>
      </w:tr>
      <w:tr>
        <w:trPr>
          <w:trHeight w:val="15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сейсмоқауіпті өңірлерінде орналасқан тұрғын үйлердің сейсмотұрақтылығын қолдауға бағытталған іс-шаралар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180 760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29 356</w:t>
            </w:r>
          </w:p>
        </w:tc>
      </w:tr>
      <w:tr>
        <w:trPr>
          <w:trHeight w:val="11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5 563</w:t>
            </w:r>
          </w:p>
        </w:tc>
      </w:tr>
      <w:tr>
        <w:trPr>
          <w:trHeight w:val="11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44 018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33 563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3 602 870</w:t>
            </w:r>
          </w:p>
        </w:tc>
      </w:tr>
      <w:tr>
        <w:trPr>
          <w:trHeight w:val="11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3 602 870</w:t>
            </w:r>
          </w:p>
        </w:tc>
      </w:tr>
      <w:tr>
        <w:trPr>
          <w:trHeight w:val="15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128 021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1 360 245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2 114 604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7 003 871</w:t>
            </w:r>
          </w:p>
        </w:tc>
      </w:tr>
      <w:tr>
        <w:trPr>
          <w:trHeight w:val="11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1 264 233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813 056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451 177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465 170 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465 170 </w:t>
            </w:r>
          </w:p>
        </w:tc>
      </w:tr>
      <w:tr>
        <w:trPr>
          <w:trHeight w:val="11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5 274 468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72 533 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852 505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1 771 057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58 378 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2 519 995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3 429 417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820 785 </w:t>
            </w:r>
          </w:p>
        </w:tc>
      </w:tr>
      <w:tr>
        <w:trPr>
          <w:trHeight w:val="11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31 363 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31 363 </w:t>
            </w:r>
          </w:p>
        </w:tc>
      </w:tr>
      <w:tr>
        <w:trPr>
          <w:trHeight w:val="11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294 262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148 369 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145 893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495 160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495 160 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2 098 881</w:t>
            </w:r>
          </w:p>
        </w:tc>
      </w:tr>
      <w:tr>
        <w:trPr>
          <w:trHeight w:val="11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1 796 379</w:t>
            </w:r>
          </w:p>
        </w:tc>
      </w:tr>
      <w:tr>
        <w:trPr>
          <w:trHeight w:val="15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19 351 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1 725 141</w:t>
            </w:r>
          </w:p>
        </w:tc>
      </w:tr>
      <w:tr>
        <w:trPr>
          <w:trHeight w:val="11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50 162</w:t>
            </w:r>
          </w:p>
        </w:tc>
      </w:tr>
      <w:tr>
        <w:trPr>
          <w:trHeight w:val="11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1 295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302 502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302 502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277 895</w:t>
            </w:r>
          </w:p>
        </w:tc>
      </w:tr>
      <w:tr>
        <w:trPr>
          <w:trHeight w:val="11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164 436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136 634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27 802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113 459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113 459</w:t>
            </w:r>
          </w:p>
        </w:tc>
      </w:tr>
      <w:tr>
        <w:trPr>
          <w:trHeight w:val="11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231 856</w:t>
            </w:r>
          </w:p>
        </w:tc>
      </w:tr>
      <w:tr>
        <w:trPr>
          <w:trHeight w:val="11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41 679</w:t>
            </w:r>
          </w:p>
        </w:tc>
      </w:tr>
      <w:tr>
        <w:trPr>
          <w:trHeight w:val="15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19 373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11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21 306 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190 177</w:t>
            </w:r>
          </w:p>
        </w:tc>
      </w:tr>
      <w:tr>
        <w:trPr>
          <w:trHeight w:val="22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140 800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46 013</w:t>
            </w:r>
          </w:p>
        </w:tc>
      </w:tr>
      <w:tr>
        <w:trPr>
          <w:trHeight w:val="11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3 364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2 674 696</w:t>
            </w:r>
          </w:p>
        </w:tc>
      </w:tr>
      <w:tr>
        <w:trPr>
          <w:trHeight w:val="11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2 674 696</w:t>
            </w:r>
          </w:p>
        </w:tc>
      </w:tr>
      <w:tr>
        <w:trPr>
          <w:trHeight w:val="11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2 674 696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849 287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1 825 409</w:t>
            </w:r>
          </w:p>
        </w:tc>
      </w:tr>
      <w:tr>
        <w:trPr>
          <w:trHeight w:val="15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260 092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126 622 </w:t>
            </w:r>
          </w:p>
        </w:tc>
      </w:tr>
      <w:tr>
        <w:trPr>
          <w:trHeight w:val="11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126 622 </w:t>
            </w:r>
          </w:p>
        </w:tc>
      </w:tr>
      <w:tr>
        <w:trPr>
          <w:trHeight w:val="15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53 467 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11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835 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37 600 </w:t>
            </w:r>
          </w:p>
        </w:tc>
      </w:tr>
      <w:tr>
        <w:trPr>
          <w:trHeight w:val="15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14 474 </w:t>
            </w:r>
          </w:p>
        </w:tc>
      </w:tr>
      <w:tr>
        <w:trPr>
          <w:trHeight w:val="11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19 582 </w:t>
            </w:r>
          </w:p>
        </w:tc>
      </w:tr>
      <w:tr>
        <w:trPr>
          <w:trHeight w:val="11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55 230 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55 230 </w:t>
            </w:r>
          </w:p>
        </w:tc>
      </w:tr>
      <w:tr>
        <w:trPr>
          <w:trHeight w:val="15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53 120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2 110</w:t>
            </w:r>
          </w:p>
        </w:tc>
      </w:tr>
      <w:tr>
        <w:trPr>
          <w:trHeight w:val="15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78 240</w:t>
            </w:r>
          </w:p>
        </w:tc>
      </w:tr>
      <w:tr>
        <w:trPr>
          <w:trHeight w:val="11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78 240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78 240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170 026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170 026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81 916</w:t>
            </w:r>
          </w:p>
        </w:tc>
      </w:tr>
      <w:tr>
        <w:trPr>
          <w:trHeight w:val="11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80 916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1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88 110</w:t>
            </w:r>
          </w:p>
        </w:tc>
      </w:tr>
      <w:tr>
        <w:trPr>
          <w:trHeight w:val="15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56 300</w:t>
            </w:r>
          </w:p>
        </w:tc>
      </w:tr>
      <w:tr>
        <w:trPr>
          <w:trHeight w:val="11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1 810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6 564 129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6 504 677</w:t>
            </w:r>
          </w:p>
        </w:tc>
      </w:tr>
      <w:tr>
        <w:trPr>
          <w:trHeight w:val="11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6 504 677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4 871 221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1 633 456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59 452</w:t>
            </w:r>
          </w:p>
        </w:tc>
      </w:tr>
      <w:tr>
        <w:trPr>
          <w:trHeight w:val="11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59 452</w:t>
            </w:r>
          </w:p>
        </w:tc>
      </w:tr>
      <w:tr>
        <w:trPr>
          <w:trHeight w:val="15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59 452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517 355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56 140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56 140</w:t>
            </w:r>
          </w:p>
        </w:tc>
      </w:tr>
      <w:tr>
        <w:trPr>
          <w:trHeight w:val="15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56 011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461 215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461 215</w:t>
            </w:r>
          </w:p>
        </w:tc>
      </w:tr>
      <w:tr>
        <w:trPr>
          <w:trHeight w:val="11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461 215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</w:tr>
      <w:tr>
        <w:trPr>
          <w:trHeight w:val="18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110 505 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110 505 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110 505 </w:t>
            </w:r>
          </w:p>
        </w:tc>
      </w:tr>
      <w:tr>
        <w:trPr>
          <w:trHeight w:val="11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58 953 </w:t>
            </w:r>
          </w:p>
        </w:tc>
      </w:tr>
      <w:tr>
        <w:trPr>
          <w:trHeight w:val="22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51 552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1 220 275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1 220 275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1 220 275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1 220 275</w:t>
            </w:r>
          </w:p>
        </w:tc>
      </w:tr>
      <w:tr>
        <w:trPr>
          <w:trHeight w:val="11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1 220 275</w:t>
            </w:r>
          </w:p>
        </w:tc>
      </w:tr>
      <w:tr>
        <w:trPr>
          <w:trHeight w:val="11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1 220 275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-138 098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252 101 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252 101 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252 101 </w:t>
            </w:r>
          </w:p>
        </w:tc>
      </w:tr>
      <w:tr>
        <w:trPr>
          <w:trHeight w:val="11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252 101 </w:t>
            </w:r>
          </w:p>
        </w:tc>
      </w:tr>
      <w:tr>
        <w:trPr>
          <w:trHeight w:val="11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252 101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Мемлекеттiң қаржы активтерiн сатудан түсетiн түсiмдер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390 199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390 199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390 199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390 199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-1 910 949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1 910 949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53/408-5с шешіміне №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44/296-5с шешіміне № 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2015-2017 жылдарға арналған қаладағы аудандардың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794"/>
        <w:gridCol w:w="794"/>
        <w:gridCol w:w="794"/>
        <w:gridCol w:w="2636"/>
        <w:gridCol w:w="2268"/>
        <w:gridCol w:w="1871"/>
        <w:gridCol w:w="2049"/>
      </w:tblGrid>
      <w:tr>
        <w:trPr>
          <w:trHeight w:val="7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жылдар бойынша (мың теңге)</w:t>
            </w:r>
          </w:p>
        </w:tc>
      </w:tr>
      <w:tr>
        <w:trPr>
          <w:trHeight w:val="78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</w:t>
            </w:r>
          </w:p>
        </w:tc>
      </w:tr>
      <w:tr>
        <w:trPr>
          <w:trHeight w:val="37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7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1 622 497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277 459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278 406 </w:t>
            </w:r>
          </w:p>
        </w:tc>
      </w:tr>
      <w:tr>
        <w:trPr>
          <w:trHeight w:val="75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326 901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277 459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278 406 </w:t>
            </w:r>
          </w:p>
        </w:tc>
      </w:tr>
      <w:tr>
        <w:trPr>
          <w:trHeight w:val="225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326 901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277 459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278 406 </w:t>
            </w:r>
          </w:p>
        </w:tc>
      </w:tr>
      <w:tr>
        <w:trPr>
          <w:trHeight w:val="187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326 901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277 459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278 406</w:t>
            </w:r>
          </w:p>
        </w:tc>
      </w:tr>
      <w:tr>
        <w:trPr>
          <w:trHeight w:val="26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321 284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277 459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278 406 </w:t>
            </w:r>
          </w:p>
        </w:tc>
      </w:tr>
      <w:tr>
        <w:trPr>
          <w:trHeight w:val="37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76 455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88 725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88 725</w:t>
            </w:r>
          </w:p>
        </w:tc>
      </w:tr>
      <w:tr>
        <w:trPr>
          <w:trHeight w:val="37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69 611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71 256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71 256</w:t>
            </w:r>
          </w:p>
        </w:tc>
      </w:tr>
      <w:tr>
        <w:trPr>
          <w:trHeight w:val="37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105 778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110 046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110 046</w:t>
            </w:r>
          </w:p>
        </w:tc>
      </w:tr>
      <w:tr>
        <w:trPr>
          <w:trHeight w:val="37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Қаратау ауданы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69 440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8 379</w:t>
            </w:r>
          </w:p>
        </w:tc>
      </w:tr>
      <w:tr>
        <w:trPr>
          <w:trHeight w:val="75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Қаратау ауданы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1 264 233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1 264 233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7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1 264 233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813 056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7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272 237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127 223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304 086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Қаратау ауданы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109 510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451 177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7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64 274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186 963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177 044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Қаратау ауданы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22 896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31 363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75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31 363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187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31 363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11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31 363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7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Қаратау ауданы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